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f694" w14:textId="44bf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254 "Об утверждении бюджета Айкенского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4 июня 2019 года № 294. Зарегистрировано Департаментом юстиции Актюбинской области 6 июня 2019 года № 6237.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254 "Об утверждении бюджета Айкенского сельского округа на 2019-2021 годы" (зарегистрированное в реестре государственной регистрации нормативных правовых актов № 3-2-175,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"54 792,3" заменить цифрами "60 473,4";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трансфертов - цифры "51 906,3" заменить "57 587,4";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"57 151,4" заменить цифрами "62 832,5".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2422,0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