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3ad5" w14:textId="eb63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256 "Об утверждении бюджета Комсомольского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4 июня 2019 года № 296. Зарегистрировано Департаментом юстиции Актюбинской области 6 июня 2019 года № 6235.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256 "Об утверждении бюджета Комсомольского сельского округа на 2019-2021 годы" (зарегистрированное в реестре государственной регистрации нормативных правовых актов № 3-2-174,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"132 513,8" заменить цифрами "142 569,6";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"111 840,8" заменить цифрами "121 896,6";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"138 467,8" заменить цифрами "148 523,6".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Айтекебийского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полномочия секретаря маслихата Айтекебийского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2019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280"/>
        <w:gridCol w:w="3486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