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8d1b" w14:textId="7e88d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15 июня 2016 года № 37 "О дополнительном регламентировании порядка проведения мирных собраний, митингов, шествий, пикетов и демонстраций в Айтекебийском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Айтекебийского района Актюбинской области от 16 мая 2019 года № 288. Зарегистрировано Департаментом юстиции Актюбинской области 17 мая 2019 года № 6156. Утратило силу решением Айтекебийского районного маслихата Актюбинской области от 17 июня 2020 года № 416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Айтекебийского районного маслихата Актюбинской области от 17.06.2020 </w:t>
      </w:r>
      <w:r>
        <w:rPr>
          <w:rFonts w:ascii="Times New Roman"/>
          <w:b w:val="false"/>
          <w:i w:val="false"/>
          <w:color w:val="ff0000"/>
          <w:sz w:val="28"/>
        </w:rPr>
        <w:t>№ 416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15)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статьей 10 Закона Республики Казахстан от 17 марта 1995 года "О порядке организации и проведения мирных собраний, митингов, шествий, пикетов и демонстраций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от 15 июня 2016 года № 37 "О дополнительном регламентировании порядка проведения мирных собраний, митингов, шествий, пикетов и демонстраций в Айтекебийском районе" (зарегистрированное в реестре государственной регистрации нормативных правовых актов № 5005, опубликованное 02 августа 2016 года в информационно-правовой системе "Әділет")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решения на казахском языке: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 3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Шерулер мен демонстрациялар мына маршрут бойынша өтеді: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"Целинник" мәдениет үйінің алаңынан бастап, Т. Жүргенов көшесі бойымен Ы. Алтынсарин көшесіне, Комсомол ауылындағы орналасқан орталық саябақ алдындағы алаң.";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на русском языке: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Шествия и демонстрации проходят по маршруту: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площади дома культуры "Целинник", по улице Т. Жургенова на улицу Ы. Алтынсарина, площадь перед центральным парком села Комсомольское.";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приложении указанного решения на казахском языке: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1) пункт 5 изложить в следующей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Шараларды ұйымдастырушылар мен оларға қатысушылардың: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көлік және жаяу жүргіншілердің қозғалысына бөгет жасауына;".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Айтекебийского районного маслихата"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периодических печатных изданиях и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интернет-ресурсе акимата Айтекебийского района.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Айтекебийского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