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069" w14:textId="3a9e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04 января 2019 года № 255 "Об утверждении бюджета Карабутакского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марта 2019 года № 272. Зарегистрировано Департаментом юстиции Актюбинской области 3 апреля 2019 года № 6055.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января 2019 года № 255 "Об утверждении бюджета Карабутакского сельского округа на 2019-2021 годы" (зарегистрированное в реестре государственной регистрации нормативных правовых актов № 3-2-176,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"52 167,0" заменить цифрами "58 988,8";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"47 125,0" заменить цифрами "53 946,8";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"52 167,0" заменить цифрами "60 685,2".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