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0d5a" w14:textId="5850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марта 2019 года № 274. Зарегистрировано Департаментом юстиции Актюбинской области 3 апреля 2019 года № 6053.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(зарегистрированное в реестре государственной регистрации нормативных правовых актов за № 9946),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следующие социальные поддержки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Председетель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