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d8db" w14:textId="5fbd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2018 года № 246 "Об утверждении Айтекебийского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14 марта 2019 года № 264. Зарегистрировано Департаментом юстиции Актюбинской области 20 марта 2019 года № 6018.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246 "Об утверждении Айтекебийского районного бюджета на 2019-2021 годы" (зарегистрированное в реестре государственной регистрации нормативных правовых актов № 3-2-173,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"4 413 374,0" заменить цифрами "4 504 881,0";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"741 966,0" заменить цифрами "916 375,0";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"180 040,0" заменить цифрами "3 431,0";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"2 300,0" заменить цифрами "4 500,0";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"3 489 068,0" заменить цифрами "3 580 575,0";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"4 413 374,0" заменить цифрами "4 509 249,4";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"-66 941,0" заменить цифрами "- 71 309,4";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"66 941,0" заменить цифрами "71 309,4".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75"/>
        <w:gridCol w:w="711"/>
        <w:gridCol w:w="276"/>
        <w:gridCol w:w="460"/>
        <w:gridCol w:w="493"/>
        <w:gridCol w:w="21"/>
        <w:gridCol w:w="318"/>
        <w:gridCol w:w="357"/>
        <w:gridCol w:w="357"/>
        <w:gridCol w:w="15"/>
        <w:gridCol w:w="817"/>
        <w:gridCol w:w="861"/>
        <w:gridCol w:w="4041"/>
        <w:gridCol w:w="2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Медотическая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