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960c" w14:textId="941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4 января 2019 года № 254. Зарегистрировано Управлением юстиции Айтекебийского района Департамента юстиции Актюбинской области 9 января 2019 года № 3-2-175.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50 024,0 тысяч тенге.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 197-VI "О республиканском бюджете на 2019 – 2021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29 698 тенге.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Айкенском сельском бюджете на 2019 год объем субвенций из районного бюджета в сумме 45 938,0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2019 год поступление целевых текущих трансфертов из областного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детских дошкольных учреждениях – 1 200,0 тысяч тенге.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сельских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708"/>
        <w:gridCol w:w="1883"/>
        <w:gridCol w:w="1883"/>
        <w:gridCol w:w="3071"/>
        <w:gridCol w:w="3263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708"/>
        <w:gridCol w:w="1883"/>
        <w:gridCol w:w="1883"/>
        <w:gridCol w:w="3071"/>
        <w:gridCol w:w="3263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945"/>
        <w:gridCol w:w="1946"/>
        <w:gridCol w:w="3172"/>
        <w:gridCol w:w="3371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Айкенского сельского округа,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030"/>
        <w:gridCol w:w="2172"/>
        <w:gridCol w:w="2742"/>
        <w:gridCol w:w="4184"/>
      </w:tblGrid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