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ad66" w14:textId="116a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2018 года № 394 "Об утверждении бюджета города Актобе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декабря 2019 года № 502. Зарегистрировано Департаментом юстиции Актюбинской области 25 декабря 2019 года № 6607.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2018 года № 394 "Об утверждении бюджета города Актобе на 2019 – 2021 годы" (зарегистрированное в Реестре государственной регистрации нормативных правовых актов за № 3-1-225,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"82 398 073,8" заменить цифрами "78 210 617,8",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"616 597,0" заменить цифрами "766 597,0";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"14 590 000,0" заменить цифрами "10 090 000,0";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"36 308 663,9" заменить цифрами "36 471 207,9";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"75 173 362,7" заменить цифрами "75 485 906,7";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кредитование: цифры "55 000,0" заменить цифрами "21 302,0",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кредиты: цифры "55 000,0" заменить цифрами "21 302,0";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"7 044 711,1" заменить цифрами "2 578 409,1";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"- 7 044 711,1" заменить цифрами "- 2 578 409,1",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займов: цифры "5 655 000,0" заменить цифрами "5 621 302,0";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займов: цифры "13 250 000,0" заменить цифрами "8 750 000,0".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решению Маслихат города Актобе от 25 декабря 2019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78 210 617,8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30 882 812,9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36 471 207,9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36 471 207,9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36 471 207,9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75 485 906,7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и реконструкция объектов дошкольного воспитания и 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18 806 574,7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17 749 075,4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8 396 966,1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18 351 162,1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13 042 335,4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-2 578 409,1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25 декабря 2019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24 340 112,9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12 225 517,9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3 886 493,9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12 114 595,0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7 204 958,0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25 декабря 2019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21 декабря 2018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17 752 397,0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7 141 130,0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5 453 610,0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10 611 267,0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7 867 666,0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5 802 218,0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2 688 601,0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