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4297" w14:textId="8894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21 декабря 2018 года № 394 "Об утверждении бюджета города Актобе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22 ноября 2019 года № 488. Зарегистрировано Департаментом юстиции Актюбинской области 26 ноября 2019 года № 6487.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21 декабря 2018 года № 394 "Об утверждении бюджета города Актобе на 2019 – 2021 годы" (зарегистрированное в Реестре государственной регистрации нормативных правовых актов за № 3-1-225,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"81 789 754,0" заменить цифрами "82 398 073,8",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 цифры "32 835 976" заменить цифрами "30 882 812,9";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"33 747 181,0" заменить цифрами "36 308 663,9";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"74 765 042,9" заменить цифрами "75 173 362,7";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кредитование: цифру "0" заменить цифрами "55 000,0",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кредиты: цифру "0" заменить цифрами "55 000,0";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"6 899 711,1" заменить цифрами "7 044 711,1";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"- 6 899 711,1" заменить цифрами "- 7 044 711,1",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займов: цифры "5 800 000,0" заменить цифрами "5 655 000,0".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22 ноября 2019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82 398 073,8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30 882 812,9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7 360 615,3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9 108 478,9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8 020 528,9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36 308 663,9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36 308 663,9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36 308 663,9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75 173 362,7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1 705 180,9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6 727 687,2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6 723 143,4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3 188 500,4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и реконструкция объектов дошкольного воспитания и 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23 093 157,3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18 798 732,7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17 741 233,4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3 951 483,6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3 951 483,6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8 248 189,1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5 343 794,5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5 318 496,0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5 318 496,0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18 544 432,1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13 145 478,4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11 384 612,6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9 199 366,0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1 933 606,1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2 211 592,7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7 044 711,1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-7 044 711,1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22 ноября 2019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24 447 313,9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12 229 575,9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2 585 928,0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5 391 497,0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4 617 491,0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3 878 651,9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3 573 214,9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12 217 738,0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7 236 152,0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1 470 916,0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1 177 836,0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22 ноября 2019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17 516 350,0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7 082 728,0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5 454 415,0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3 030 419,0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557 298,0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10 433 622,0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7 870 831,0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5 802 218,0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2 507 791,0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1 870 122,0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