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8965" w14:textId="40d8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25 октября 2019 года № 7. Зарегистрировано Департаментом юстиции Актюбинской области 29 октября 2019 года № 6434.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образованным районам города Актобе", зарегистрированное в Реестре государственной регистрации нормативных правовых актов за № 5908, совместным постановлением акимата Актюбинской области от 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преобразовании сел города Актобе в жилые массивы", зарегистрированное в Реестре государственной регистрации нормативных правовых актов за № 5977, аким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Актюбинской области от 29 ноября 2018 года № 4 "Об образовании избирательных участков на территории города Актобе" (зарегистрированное в Реестре государственной регистрации нормативных правовых актов за № 3-1-215, опубликованное 5 декабря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акима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руководителя аппарата государственного учреждения "Аппарат акима города Актобе".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городской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Т. Нуртазин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Актобе Актюбинской области от 13.08.2024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Шакена Айманова,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Т.К.Жургенова,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Кузнечные ряды,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Озбекали Жанибекова, № 2, № 4, № 6, № 8, № 10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имени Кенеса Нокина,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1, здание частного учреждения "Актюбинский технико-технологический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Лизы Чайкиной,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Нурпеиса Байганина,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50, № 52А, № 54, № 56, № 58, № 60, № 60А, № 62, № 62А, № 62/2, № 63А,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Джамбула,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Асау-Барака, № 124, здание коммунального государственного учреждения "Общеобразовательная средняя школа-гимназия № 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Узакбая Кулымбетова,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26, № 31, № 33, № 35, № 37, № 39, 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И.Алтынсарина, № 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Айтеке би,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Яншина,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И.Алтынсарина, № 24, здание государственного казенного коммунального предприятия "Центр детского и юношеского творчества" при государственном учреждении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Ж.Кереева,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35, здание коммунального государственного учреждения "Общеобразовательная средняя школа-гимназия № 11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Шокана Уалиханова, № 12, здание коммунального государственного учреждения "Общеобразовательная средняя школа № 62 имени Бауыржана Момышулы"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Тахауи Ахтанова,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21, № 23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4, здание коммунального государственного учреждения "Школа-гимназия № 6 имени Г.Актаева"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Нариманова,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Кокжиек,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Берчогурская,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Жазгы,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Герцена, № 19, здание коммунального государственного учреждения "Средняя школа № 42"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29, здание коммунального государственного учреждения "Средняя школа № 22"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переулок Элеваторный,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Орская,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Алихана Бокейханова, № 6, здание коммунального государственного учреждения "Средняя школа № 13"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Ыргыз,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Алихана Бокейханова,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Ойыл, № 1, здание государственного коммунального казенного предприятия "Детский сад № 31 "Күншуақ"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Алихана Бокейханова,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Н.В.Гоголя, № 12, здание коммунального государственного учреждения "Средняя школа № 15 имени Илияса Есенберлина"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Жумысшы,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В.Ф.Зинченко,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Н.В.Гоголя,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В.П.Чкалова,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Тараса Шевченко,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Гастелло Н.Ф.,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Можайского,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жилой массив Новый Ясное, № 99А, здание коммунального государственного учреждения "Школа-гимназия № 41 имени Фаризы Онгарсыновой"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разъезда 41: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Кобыланды батыра,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Альджан, № 1, № 2, № 3, № 4, № 5, № 7, № 10, № 12, № 17, № 20А, № 21, № 22, № 25, № 26, № 28, № 29А, № 30, № 32, № 39, № 44, № 45, № 48, № 56, ПМС, № 1, № 2, № 3, № 4, ПМС-2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коттеджи ПМС,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су коймасы,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Думан, Парасат.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А.Пушкина, № 68, здание коммунального государственного учреждения "Средняя школа № 12"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Елек,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Изтая Мамбетова,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А.Наумова,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Арай,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Арынова, № 1, здание товарищества с ограниченной отвественностью "Актюбинский многопрофильный колледж АГУ Тарлан"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Султанмахмута Торайгырова,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Касым хана,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Орталык,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4, корпус 2, здание государственного коммунального казенного предприятия "Ясли-сад № 44 "Тұлпар"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Касым хана,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Черепанова Михаила Ефимовича,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Хиуаз Доспановой,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Дербисали Беркимбаева, № 91, здание коммунального государственного учреждения "Казахская средняя общеобразовательная школа № 33"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Мади Бапиулы,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14, здание "Филиал ремпассажирвагон-2" акционерного общества "Алматинский вагоноремонтный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Кайрата Рыскулбекова,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Станционная, № 1/1, здание филиала "Актюбинское локомотиворемонтное депо"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Әз Наурыз,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Рабиги Сыздык,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 Бапиулы,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Космедемьянской,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И.А.Крылова,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Менделеева,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улица имени Н.Шайкенова, № 15, здание коммунального государственного учреждения "Средняя школа-гимназия № 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28 (микрорайон 11,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21 (микрорайон 11, № 47), № 17 (микрорайон 11,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Айголек,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6, № 8 (микрорайон 11, № 87), № 10 (микрорайон 11, № 88), № 12 (микрорайон 11, № 89), № 16 (микрорайон 11, № 94), № 18 (микрорайон 11, № 95), № 20 (микрорайон 11,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32 (микрорайон 11,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7 (жилой комплекс "Фаворит").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74А, здание коммунального государственного учреждения "Гимназия № 32 имени М.Курмангалиевой"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Кирпичная,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Кирпичная,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Кирпичный,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Отегена Турмагамбетова,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СМП-555, № 1, № 1А, № 2, № 3, № 4, № 4А, № 4Б, № 5, № 5А, № 7, № 7А, № 8, № 9, № 10, № 10А, № 10Б, № 12, № 14, № 14А, № 14Б, № 15, № 16, № 17, № 18, № 18А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Т.Рыскулова,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Чернышевского,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Ватутина, № 1, здание государственного казҰнного коммунального предприятия "Актюбинский строительно-технический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17, здание государственного казҰнного коммунального предприятия "Актюбинский областной театр кукол "Алакай"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Мухамеджана Тынышбаева,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Абубакира Кердери, № 19, здание коммунального государственного учреждения "Казахская средняя школа № 36"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Бахитжана Махамбетова,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14А, здание государственного казҰнного коммунального предприятия "Областной центр народного творчества"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Ливенцова В.А.,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34, здание коммунального государственного учреждения "Средняя школа № 16"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Кусжанова,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Козенкова В.Г., № 1, № 2, № 3, № 4, № 5, № 6, № 7, № 9, № 11, № 12, № 13, № 14, № 15, № 16, № 17, № 18, № 19, № 20, № 21, № 22, № 23, № 24, № 25, № 26, № 27, № 28, № 29,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31, здание государственного казҰнного коммунального предприятия "Городской дом культуры"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М.С.Прохорова,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7, здание коммунального государственного учреждения "Средняя школа № 34"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Шамши Калдаякова,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Сагадата Нурмагамбетова,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Кутуева Р.И.,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Жанзакова А.,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71Б, здание коммунального государственного учреждения "Общеобразовательная средняя школа № 25 города Актобе имени Музафара Алимбаева"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73, здание государственного казҰнного коммунального предприятия "Актюбинский высший гуманитарный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1, № 3, № 5, № 7, № 9, № 9А, № 15,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25В, здание коммунального государственного учреждения "Средняя школа № 28"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22, № 24, № 24/1,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30, корпус 1, № 30А,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Пацаева В.И.,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Зеленского Николая Дмитриевича,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Тобылгы,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145Б, здание государственного учреждения "Аппарат акима района "Астана"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267, здание государственного коммунального предприятия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улица Каныша Сатпаева, № 13, здание коммунального государственного учреждения "Средняя школа - лицей № 23 имени Алимхана Ермекова"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18,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Алии Молдагуловой, № 34,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68, первый корпус некоммерческого акционерного общества "Западно-Казахстанский государственный медицинский университет имени Марата Оспанова".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Маресьева,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144А, здание коммунального государственного учреждения "Лингвистическая школа-гимназия имени Ахмета Байтурсынулы"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Абая,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Холмогорская,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Тлепбергенова,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Е.Тайбекова,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Алкея Маргулана,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Мукана Толебаева,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Тропинина Василия Андреевича,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Амре Кашаубаева,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Темиржол,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Селеу,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Крымский,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Кыска,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О.Канахина,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5, здание государственного коммунального казҰнного предприятия "Актюбинский колледж сервиса"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1, № 1, корпус 1, № 2, № 3,№ 4, № 5, № 6, № 7, № 8, № 10, № 11, № 11, корпус 2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Сабыра Курманалина,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Рамазана Нуржанова,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Каро Селесковича,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О.Калыбаева,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Кырмызы,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Евгения Брусиловского,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Каһарман,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 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Аксункар,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Алмазный, № 1, № 2, № 3, № 4, № 5, № 6, № 7, № 8,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Полтавский,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Тасты,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Гиззата Ибатовича Ибатова, № 53, здание государственного коммунального казенного предприятия "Ясли-сад № 18 "Гауһар"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Алдиярова,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Местпрома,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293А, здание коммунального государственного учреждения "Казахская средняя общеобразовательная школа № 39"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Марата Оспанова,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291А, здание коммунального государственного учреждения "Гимназия № 17"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273Б, здание коммунального государственного учреждения "Специализированная гимназия № 21 имени Аль-Фараби"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273А, здание коммунального государственного учреждения "Средняя школа-лицей № 27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25, здание "Специального приемника для лиц, арестованных в административном порядке" государственного учреждения "Управление полиции города Актобе Департамента полиции Актюбинской области Министерства внутренних дел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306А, здание коммунального государственного учреждения "Специальная (коррекционная) школа № 7"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24, № 28,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проспект 312 стрелковой дивизии, № 44, здание филиала акционерного общества "Казахстанская компания по управлению электрическими сетями (Кazakhstan Electricity Grid Operating Company) "KEGOC" "Актюбинские межсистемные электрические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по проспекту 312 стрелковой дивизии от административного здания ТОО "Энергосистема" до Актюбинского завода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Новостройка-1,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Новостройка-2,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ВОХРА,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50, здание государственного казҰнного коммунального предприятия "Городской дворец школьников"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Букенбаева Малкеждара, № 15, здание коммунального государственного учреждения "Средняя школа № 50"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Ульке,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Тополинная,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28, № 30, № 32, № 34, № 36, № 38, № 40, № 42, № 44/1, № 44/2, № 45, № 46/1, № 46/2, № 48, № 48/1, № 48/2, № 50, №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Букенбаева Малкеждара,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Ешбаева Сарсенгали,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Гуцало Александра Семеновича,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Сегізбай Қалыбекұлы,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Сарышолақ Боранбайұлы,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лесного хозяйства, жилой массив 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Магаджанское.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1А, здание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Промзона, № 471Б, здание государственного коммунального предприятия "Областной перинатальный центр"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59, здание государственного коммунального предприятия "Каргалинская городская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Хиуаз Доспановой, № 36А, здание товарищества с ограниченной ответственностью "Актюбинская железнодорожная больница"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Мира, № 43, здание государственного коммунального предприятия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Пацаева В.И., № 7, здание государственного коммунального предприятия "Многопрофильная областная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8, здание медицинского центра некоммерческого акционерного общества "Медицинский центр Западно-Казахстанского Медицинского Университета имени Марата Оспанова"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322, здание государственного казҰнного коммунального предприятия "Актюбинский областной наркологический диспансер"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39А, здание республиканского государственного учреждения "Воинская часть 6655 Национальной гвардии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8Е, здание государственного коммунального предприятия "Актюбинский медицинский центр" (Аktobe medical center)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Павлова, № 3, здание Республиканского государственного учреждения "Учреждение № 70" Комитета уголовно-исполнительной системы Министерства внутренних дел Республики Казахстан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улица Онеге, № 3Б, здание государственного коммунального казенного предприятия "Дом культуры "Сазды"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Сазды-1, Лесное, Байқадам, Көкжиде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Пригородное, улица Бейбитшилик, № 4, здание коммунального государственного учреждения "Пригородная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Садовое, № 64, здание коммунального государственного учреждения "Основная школа № 54"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Ақшат, № 64Б, здание коммунального государственного учреждения "Общеобразовательная средняя школа № 67"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Ақшат, Жайсаң.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Көкшетау, № 2, здание государственного коммунального казенного предприятия "Актюбинский Высший аграрно-технический колледж имени Шыганака Берсиева"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АСХК,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жилые дома по улицам Жігер, Балауса, Аманат, Үркер, Ұлан, Серуен, Кемеңгер.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Мичурина, № 31, здание коммунального государственного учреждения "Благодарная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Қабылиса жырау,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Мұса,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Құндызды,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Кызылжар-3.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Бекқұл баба, № 79Б, здание коммунального государственного учреждения "Общеобразовательная средняя школа № 76"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Бекқұл баба, Ульке, Актасты, Жана ауыл.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Белогорка, улица Жауқазын, № 11, здание коммунального государственного учреждения "Белогорская основная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Белогорка,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Н.Байганина, № 2А, здание коммунального государственного учреждения "Каргалинская казахская средняя школа имени Мухтара Арынова"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38А, здание коммунального государственного учреждения "Средняя общеобразовательная школа № 53"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 Батакулы,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 1, № 1А, № 1Б, № 2, № 4, № 5, № 6, № 7, № 8, № 10, № 12, № 13, № 14, № 15, № 16, № 17, № 18, № 19, № 20, № 21, № 22, № 23, № 24, № 25, № 27, № 29, № 30, № 31, № 32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Бақшалы,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Кенен Әзірбаев,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Қолғанат Тоқбаев,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52А, здание коммунального государственного учреждения "Детско-юношеская спортивная школа № 1 города Актобе"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Мунайтпасулы Азберген батыра,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Студенттер,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 сері,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Мұрат Мөңкеұлы,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Мишина,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Энергетик,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№ 1Г, здание коммунального государственного учреждения "Актюбинская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Жарық, Новый Ясное.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акционерного общества "Рамазан",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Курашасай, № 453Б, здание коммунального государственного учреждения "Общеобразовательная средняя школа № 77"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Курашасай, Жіңішке, Арман, Жанаконыс-4.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Қажығали Мұханбетқалиұлы,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Төстік,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Сәулет,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Күмбезді,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 қоңыр,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1 квартал, № 1, № 2, № 3, № 4, 2 квартал, № 5, № 6, № 7, № 8, 3 квартал,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2 квартал,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Георгиевка, № 105, здание коммунального государственного учреждения "Средняя общеобразовательная школа № 59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Жеңіс,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 1, № 2, № 3/1, № 3/2, №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Толкын,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Тепличная, № 4/1, № 4/2, № 5, № 6, № 7, № 8, № 9, № 14, № 22, № 32,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Орлеу, № 2А, здание коммунального государственного учреждения "Средняя общеобразовательная школа № 57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Әз Наурыз, № 5, здание частного учреждения "Актюбинский строительно-монтажный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312 стрелковой дивизии,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11,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 (микрорайон 11, № 24), № 6 (микрорайон 11, № 31), № 8 (микрорайон 11, № 32), № 10 (микрорайон 11, № 33), № 12 (микрорайон 11,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13 (микрорайон 11, № 3А), № 13А, № 11 (микрорайон 11, № 3ВГ), № 9, корпус 1 (микрорайон 11, № 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14 (микрорайон 11, № 38), № 16 (микрорайон 11, № 39), № 13 (микрорайон 11, № 39А), № 18 (микрорайон 11, № 41Г), № 20 (микрорайон 11, № 41), № 24 (микрорайон 11, № 42), № 26 (микрорайон 11,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98, здание коммунального государственного учреждения "Средняя школа № 37"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5 (микрорайон 11, № 10), № 1 (микрорайон 11, № 12), № 2 (микрорайон 11, № 82), № 4 (микрорайон 11,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улица А.Попова, № 1, здание коммунального государственного учреждения "Комплекс школа-сад в жилом массиве Заречный"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Саяжай,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Келешек и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72Р, здание государственного коммунального казенного предприятия "Детская музыкальная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А.К.Кургулова,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Самал,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101 Стрелковой Бригады, № 10А, здание государственного коммунального казенного предприятия "Детская школа искусств имени Казангапа"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Родниковая, № 1, здание коммунального государственного учреждения "Областная специализированная школа-интернат-колледж олимпийского резерва имени Есет батыра"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Сарайшық: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Толеу Басенова, Айтека Сарсекова, Жиембет жырау, Жеңімпаз, Желкен, Танирбергена Молдабая,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Курайли, улица Есет Батыра, № 15А, здание коммунального государственного учреждения "Илекская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Коркем,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Сәттілік,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Шаттық,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Несібе,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212, № 225, № 234, № 235, № 239, № 244, № 247, № 255, № 259, № 276, № 290, № 300, № 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Набережная, № 78, здание государственного коммунального казенного предприятия "Детский сад № 43 "Гүлдәурен"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№ 25 (микрорайон 12,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131Б, здание государственного коммунального казенного предприятия "Дом детского и юношеского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Гуцало Александра Семеновича, № 1, здание Актюбинского нефтепроводного управления западного филиала акционерного общества "Казтрансойл".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Папилова Николая Гавриловича,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Наркологическая,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улица Баубек Бұлқышев, № 25, здание государственного коммунального казенного предприятия "Дом детского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 Бұлқышев,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батыра,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Тараса Шевченко, № 34, здание государственного коммунального казенного предприятия "Ясли-сад № 30 "Ұрпақ"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В.Ф.Зинченко,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Н.В.Гоголя,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Тараса Шевченко,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Володи Дубинина,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С.Г.,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Н.Ф.,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Нефтяников, № 25, здание коммунального государственного учреждения "Центр социального обслуживания № 1" государственного учреждения "Управление координации занятости и социальных программ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11Б, здание государственного коммунального казенного предприятия "Детский сад № 50 "Алтын бесік"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32, здание коммунального государственного учреждения "Общеобразовательная средняя школа № 49"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Акжар плюс.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№ 421Б, здание коммунального государственного учреждения "Средняя школа № 46"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Алмат-Самырат,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Нарена Имашева,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Камбара 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Нурсулу 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Д.А.Кунаева,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Горпитомник,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жилые дома микрорайона 12 ВГ, микрорайона 12 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Бөкенбай батыра,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мехколонна-168,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 по четной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 шешен,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Сынтас,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қыран,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Миржакыпа Дулатова,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Байтурсынулы,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Мәңгілік Ел, № 6, здание коммунального государственного учреждения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8, корпус 1, № 8, корпус 2, № 8, корпус 4, № 13Б, корпус 1, № 21В, № 21М;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А.К.Кургулова, № 19Б, здание государственного коммунального предприятия "Каргалинская городская больница" на праве хозяйственного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Актобе-Орск,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20, здание коммунального государственного учреждения "Общеобразовательная средняя школа № 45"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Кирпичная,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Кирпичный: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Новый кирпичный,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Акберен, Атамекен, Аламан, Маралды, Булакты, Айбын,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Жібек жолы: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Жансугурова,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Жібек жолы: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Есета Котибарулы,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Таразы Каленкызы,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11А, здание государственного учреждения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А.Смагулова,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Рентгензаводская,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Темирказык, № 79, здание коммунального государственного учреждения "Общеобразовательная средняя школа № 68 имени Жумабека Ташенова"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249, здание "Народной канцелярии".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 (проспект Алии Молдагуловой, № 57В), № 1, корпус 1 (проспект Алии Молдагуловой, № 57В, корпус 1), № 3 (проспект Алии Молдагуловой, № 57В, корпус 2), № 4, № 5 (проспект Санкибай батыра, № 36Б, корпус 3), № 5, корпус 1, № 5, корпус 2 (проспект Санкибай батыра, № 36Б, корпус 2), № 5, корпус 3 (проспект Санкибай батыра,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2, № 2, корпус 1, № 2А (проспект Алии Молдагуловой,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9/5, № 9/5, корпус 1, № 9/5, корпус 2,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30В, № 38В, № 40В, № 40В, корпус 1, № 40В, корпус 2, № 40В, корпус 3, № 45В,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5, здание коммунального государственного учреждения "Общеобразовательная средняя школа № 47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квартал Бирлик, № 397Б, здание коммунального государственного учреждения "Общеобразовательная средняя школа № 69"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Жанаконыс: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 1, № 2, № 3, № 4, № 5, № 6, № 7, № 8, № 9, № 8А,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Дәстур,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Татулық,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 1, № 2, № 3, № 4, № 5, № 6, № 7, № 8, № 9, № 10, № 11, № 12, № 13, № 14, № 15, № 16, № 17, № 18, № 19, № 20, № 21, № 22, № 23, № 24, № 25, №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Қамқоршы,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Егінді,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Өркен, № 2, № 4, № 6, № 8, № 10, № 12, № 5, № 7, № 9, № 11, № 13, № 17, № 19, № 20, № 21, № 22, № 23, № 24, № 25, № 26, № 27, № 28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масиив Жанаконыс,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Шестихатка,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Бирлик,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Бауырластар-1.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13Г, № 14Г, № 15Г, № 16Г, № 17Г,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Сарыжайлау, № 70Б, здание "ЭКСПО".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49К, № 53К, № 54К.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Жазгы,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Саги Жиенбаева,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46, здание коммунального государственного учреждения "Средняя общеобразовательная IT школа-лицей № 72 имени Абиша Кекилбайулы"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Авиагородок: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Аэропорт,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Гарышкер,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Ұшқыштар,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43Б, здание государственного коммунального казенного предприятия "Детский сад 52 "Құлагер"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9/1, № 9/3, № 9/3, корпус 1, № 9/4, № 9/4, корпус 1, № 9/6, № 9/6, корпус 1, № 10Г, № 10Г, корпус 1, № 10Г, корпус 2, № 10Г, корпус 3, № 10Е, № 10Е, корпус 1,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5, здание коммунального государственного учреждения "Школа высшего спортивного мастерства"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1Г, корпус 1, № 1Г, корпус 2, № 1Г, корпус 3, № 1Д, № 4Д, № 10, № 10/1, № 42В, № 44В, № 338, № 338,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 (Алтын Орда, № 19В);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24Г, здание государственного коммунального казенного предприятия "Академия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261А, здание коммунального государственного учреждения "Казахская средняя школа № 38"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248, № 250, № 252, № 254, № 256, № 258, № 260, № 262, № 264, № 266, № 268, № 270, № 272, № 272А, № 272Б, № 274, № 276;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Михаила Ивановича,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Айвазовского Ивана Константиновича,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Арматурный,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14/8, здание коммунального государственного учреждения "Средняя общеобразовательная школа № 48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Курмангали Оспановича Оспанова,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Металлургическая,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Украинка, № 147А, здание коммунального государственного учреждения "Общеобразовательная средняя школа № 75"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Украинка;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9Г, № 10Г, № 19Г, № 20Г, № 20Г, корпус 1, № 22Г, № 23Г,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1 микрорайон,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микрорайон,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Рауан, № 10А, здание коммунального государственного учреждения "Общеобразовательная средняя школа № 74"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Рауан, Аймекен, Шығыс.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7, здание государственного казҰнного коммунального предприятия "Актюбинский автомобильно-дорожный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Г.Жубановой,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7Г, № 7Г, корпус 1, № 7Е, № 10Л, № 10Л, корпус 1, № 11А, №11А, корпус 2, № 11Д, № 11Д, корпус 1, № 11Д, корпус 2, № 11Д, корпус 3, № 11Л, №11Т, №11Т, корпус 1, № 13Д, №13Е, №19Б, № 20Б, № 22Г, № 22Г, корпус 1, №22Е, №22Е, корпус 1, № 23Д, №23Д, корпус 1, № 24А, №24Е, № 25, № 25А, №25А, корпус 1, №25А,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Алтын Орда, № 17Г, № 17Г, корпус 1, № 20, корпус 1, № 20, корпус 2, № 20Б, № 29, № 29, корпус 1, № 29А, № 29А, корпус1, № 41В, № 41В, корпус 1, № 41В, корпус 2, № 41В, корпус 3, № 42, № 45А, № 46, № 47, № 48Е, № 48Е, копус 1, № 52Г, № 52Г, корпус 1, № 52Г, корпус 2, № 52Г, корпус 3, № 53Г, № 53Г, корпус 1, № 54, № 54Б, № 54В, № 54Г, № 101Б, № 358,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19Б, № 19Б,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23,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11Е, № 11Е, корпус 1, № 16Л, № 16Г, № 25Г, № 201, № 201, корпус 1, № 201А, № 201В, № 201Г, № 201Е, № 201К, № 339, № 339, корпус 1, № 339, корпус 2, № 340, № 340, корпус 1, № 340Б, № 340Б, корпус 1, № 340Г, № 348, № 348, корпус 1, № 349, № 350, № 350, корпус 1, № 350, корпус 2, № 351, № 351А, № 351Б, № 353, № 353, корпус 1, № 353, корпус 2, № 353, корпус 3, № 353, корпус 4, № 355, № 356, № 356А, № 356Б, № 357, № 360А;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Мангилик Ел, № 16Д (Алтын Орда, 16Л).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Бауырластар-2, Сазды-2.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Ақжар-2, № 191, № 192, № 193, № 193А, № 194, № 195, № 196, № 197, № 198, № 199, № 232, № 233, № 234, № 235, № 236, № 237, № 238, № 239, № 240, № 259, № 260, № 261, № 262, № 263, № 264, № 265, № 266, № 267, № 268, № 269, № 270, № 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Жанаконыс-2, Сулутор.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улица Бопай ханым, 26П, здание коммунального государственного учреждения "Областная детско-юношеская спортивная школа № 3"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Батыра (микрорайон № 2), № 15В, № 16В, № 20А, № 21В, № 22В.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