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b3b5" w14:textId="f81b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декабря 2014 года № 284 "Об утверждении норм образования и накопления коммунальных отходов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июля 2019 года № 460. Зарегистрировано Департаментом юстиции Актюбинской области 30 июля 2019 года № 6313.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(зарегистрированным в Реестре государственной регистрации нормативных правовых актов за № 10030),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4275),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декабря 2014 года № 284 "Об утверждении норм образования и накопления коммунальных отходов по городу Актобе" (зарегистрированное в Реестре государственной регистрации нормативных правовых актов за № 4182, опубликованное 3 февраля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(зарегистрированным в Реестре государственной регистрации нормативных правовых актов за № 10030),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4275), маслихат города Актобе 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строки под порядковым номером 3 на казахском языке внесено изменение, текст на русском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строки под порядковым номером 6 на казахском языке внесено изменение, текст на русском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3403"/>
        <w:gridCol w:w="2912"/>
        <w:gridCol w:w="4218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строки под порядковыми номерами 9, 10 на казахском языке внесены изменения, текст на русском языке не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2764"/>
        <w:gridCol w:w="3602"/>
        <w:gridCol w:w="3596"/>
      </w:tblGrid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маслихата города Актобе Актюбинской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маслихата города Актобе.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