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774f" w14:textId="2da7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от 7 сентября 2018 года № 5590 "Об определении единого организатора государственных закупок и перечня работ и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8 мая 2019 года № 2055. Зарегистрировано Департаментом юстиции Актюбинской области 20 мая 2019 года № 6168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7 сентября 2018 года № 5590 "Об определении единого организатора государственных закупок и перечня работ и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3-1-204, опубликованное 21 сентября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закупок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Актобе У. Мынбаева.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