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cdf7" w14:textId="443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Торайгыр Курмансайского сельского округа Мартукского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декабря 2019 года № 491 и решение маслихата Актюбинской области от 11 декабря 2019 года № 478. Зарегистрированы Департаментом юстиции Актюбинской области 23 декабря 2019 года № 6577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и, учитывая предложения представительного и исполнительного органов Мартукского района,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Торайгыр Курмансайского сельского округа Мартукского района Актюбинской области, в котором численность постоянного населения менее пятидесяти человек, включив его население в состав ближайшего села Курмансай Курмансайского сельского округа Мартукского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статистики по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области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