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a9573" w14:textId="caa9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18 октября 2019 года № 436. Зарегистрировано Департаментом юстиции Актюбинской области 29 октября 2019 года № 6435. Утратило силу постановлением акимата Актюбинской области от 17 января 2020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17.01.2020 № 10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276 "Об утверждении стандартов государственных услуг в сфере архитектуры, градостроительства и строительства", зарегистрированным в Реестре государственной регистрации нормативных правовых актов № 11133,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12 февраля 2016 года № 74 "Об утверждении стандарта государственной услуги "Аккредитация организаций по управлению проектами в области архитектуры, градостроительства и строительства", зарегистрированным в Реестре государственной регистрации нормативных правовых актов № 13213,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постановления акимата Актюбинской области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30 апреля 2015 года № 139 "Об утверждении регламентов государственных услуг в сфере архитектуры, градостроительства и строительства" (зарегистрированное в Реестре государственной регистрации нормативных правовых актов № 4350, опубликованное 18 июня 2015 года в информационно-правовой системе нормативных правовых актов Республики Казахстан "Әділет"):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лицензии на проектную деятельность",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лицензии на изыскательскую деятельность",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лицензии на строительно-монтажные работы",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"Аттестация экспертов, на право осуществления экспертных работ и инжиниринговых услуг в сфере архитектурной, градостроительной и строительной деятельности",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5 марта 2016 года № 88 "Об утверждении регламента государственной услуги "Аккредитация организаций по управлению проектами в области архитектуры, градостроительства и строительства" (зарегистрированное в Реестре государственной регистрации нормативных правовых актов № 4849, опубликованное 20 апреля 2016 года в информационно-правовой системе нормативных правовых актов Республики Казахстан "Әділет"):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"Аккредитация организаций по управлению проектами в области архитектуры, градостроительства и строительства",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государственного архитектурно-строительного контроля Актюбинской области"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Актюбинской области от "18" октября 2019 года № 436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30 апреля 2015 года № 139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проектную деятельность"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проектную деятельность" оказывается государственным учреждением "Управление государственного архитектурно-строительного контроля Актюбинской области" (далее – услугодатель).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 веб-портал "электронного правительства": www.egov.kz (далее – портал).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лицензии, переоформление лицензии на проектную деятельность,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Стандарт) государственной услуги "Выдача лицензии на проектную деятельность",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276 (зарегистрированного в Реестре государственной регистрации нормативных правовых актов за № 11133 от 22 мая 2015 года).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его выполнения: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необходимых документов поступивших или веб-портал www.egov.kz, проводит регистрацию в ИС ГБД "Е-лицензирование" и направляет на резолюцию руководителю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документов. В случае установления факта неполноты представленных документов подготавливает мотивированный ответ об отказе в дальнейшем рассмотрении заявления и направляет на подпись руководителю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при: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выдаче лицензии, переоформлении лицензии при реорганизации юридического лица-лицензиата в форме выделения и разделения и при переоформлении лицензии с присвоением категории подготавливает лицензию, переоформленную лицензию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предоставлении государственной услуги и направляет на подпись руководителю - 4 рабочих дней (день приема заявлений и документов не входит в срок оказания государственной услуги);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переоформлении лицензии при перерегистрации индивидуального предпринимателя-лицензиата, изменении его наименования или юридического адреса, переоформлении лицензии при изменении наименования и (или) места нахождения юридического лица-лицензиата, переоформлении лицензии при изменении фамилии, имени, отчества (при его наличии) физического лица-лицензиата-проверяет поступившие документы, подготавливает переоформленную лицензию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предоставлении государственной услуги и направляет на подпись руководителю -2 рабочих дня (день приема заявлений и документов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через ИС ГБД "Е-лицензирование" подписывает с помощью ЭЦП лицензию, переоформленную лицензию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государственной услуги направляется услугополучателю в личный кабинет. 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и направление документов на резолюцию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представленных документов. В случае установления факта неполноты представленных документов подготовка мотивированного ответа об отказе в дальнейшем рассмотрении заявления. Подготовка лицензии, переоформленной лицензии либо мотивированного ответа об отказе и направление на подпись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лицензии, переоформленной лицензии либо мотивированного ответа об отказе и направление результата государственной услуги в личный кабинет услугополучателя.</w:t>
      </w:r>
    </w:p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канцелярии услугодателя.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необходимых документов поступивших или веб-портал www.egov.kz, проводит регистрацию в ИС ГБД "Е-лицензирование" и направляет на резолюцию руководителю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документов. В случае установления факта неполноты представленных документов подготавливает мотивированный ответ об отказе в дальнейшем рассмотрении заявления и направляет на подпись руководителю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при: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выдаче лицензии, переоформлении лицензии при реорганизации юридического лица-лицензиата в форме выделения и разделения и при переоформлении лицензии с присвоением категории подготавливает лицензию, переоформленную лицензию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предоставлении государственной услуги и направляет на подпись руководителю - 4 рабочих дней (день приема заявлений и документов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переоформлении лицензии при перерегистрации индивидуального предпринимателя-лицензиата, изменении его наименования или юридического адреса, переоформлении лицензии при изменении наименования и (или) места нахождения юридического лица-лицензиата, переоформлении лицензии при изменении фамилии, имени, отчества (при его наличии) физического лица-лицензиата-проверяет поступившие документы, подготавливает переоформленную лицензию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предоставлении государственной услуги и направляет на подпись руководителю -2 рабочих дня (день приема заявлений и документов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через ИС ГБД "Е-лицензирование" подписывает с помощью ЭЦП лицензию, переоформленную лицензию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государственной услуги направляется услугополучателю в личный кабинет.</w:t>
      </w:r>
    </w:p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при оказании государственной услуги через Портал и последовательности процедур (действии) услугодателя и услугополучателя: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или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ИС ГБД ЕЛ в ИС АРМ ГБД ЕЛ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основании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(лицензия, либо мотивированный ответ об отказе)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лицензии на проектную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Актюбинской области от "18" октября 2019 года № 436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30 апреля 2015 года № 139</w:t>
            </w:r>
          </w:p>
        </w:tc>
      </w:tr>
    </w:tbl>
    <w:bookmarkStart w:name="z9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изыскательскую деятельность"</w:t>
      </w:r>
    </w:p>
    <w:bookmarkEnd w:id="21"/>
    <w:bookmarkStart w:name="z8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2"/>
    <w:bookmarkStart w:name="z8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изыскательскую деятельность" оказывается государственным учреждением "Управление государственного архитектурно-строительного контроля Актюбинской области" (далее – услугодатель).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 веб-портал "электронного правительства": www.egov.kz (далее – портал).</w:t>
      </w:r>
    </w:p>
    <w:bookmarkStart w:name="z8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24"/>
    <w:bookmarkStart w:name="z8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лицензии, переоформление лицензии на изыскательскую деятельность,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Стандарт) государственной услуги "Выдача лицензии на изыскательскую деятельность",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276 (зарегистрированного в Реестре государственной регистрации нормативных правовых актов за № 11133 от 22 мая 2015 года).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Start w:name="z8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6"/>
    <w:bookmarkStart w:name="z8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7"/>
    <w:bookmarkStart w:name="z8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его выполнения: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необходимых документов поступивших или веб-портал www.egov.kz, проводит регистрацию в ИС ГБД "Е-лицензирование" и направляет на резолюцию руководителю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документов. В случае установления факта неполноты представленных документов подготавливает мотивированный ответ об отказе в дальнейшем рассмотрении заявления и направляет на подпись руководителю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при: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выдаче лицензии, переоформлении лицензии при реорганизации юридического лица-лицензиата в форме выделения и разделения и при переоформлении лицензии с присвоением категории подготавливает лицензию, переоформленную лицензию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предоставлении государственной услуги и направляет на подпись руководителю - 4 рабочих дней (день приема заявлений и документов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переоформлении лицензии при перерегистрации индивидуального предпринимателя-лицензиата, изменении его наименования или юридического адреса, переоформлении лицензии при изменении наименования и (или) места нахождения юридического лица-лицензиата, переоформлении лицензии при изменении фамилии, имени, отчества (при его наличии) физического лица-лицензиата-проверяет поступившие документы, подготавливает переоформленную лицензию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предоставлении государственной услуги и направляет на подпись руководителю -2 рабочих дня (день приема заявлений и документов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через ИС ГБД "Е-лицензирование" подписывает с помощью ЭЦП лицензию, переоформленную лицензию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государственной услуги направляется услугополучателю в личный кабинет.</w:t>
      </w:r>
    </w:p>
    <w:bookmarkStart w:name="z8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и направление документов на резолюцию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представленных документов. В случае установления факта неполноты представленных документов подготовка мотивированного ответа об отказе в дальнейшем рассмотрении заявления. Подготовка лицензии, переоформленной лицензии либо мотивированного ответа об отказе и направление на подпись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лицензии, переоформленной лицензии либо мотивированного ответа об отказе и направление результата государственной услуги в личный кабинет услугополучателя.</w:t>
      </w:r>
    </w:p>
    <w:bookmarkStart w:name="z8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услуги.</w:t>
      </w:r>
    </w:p>
    <w:bookmarkEnd w:id="30"/>
    <w:bookmarkStart w:name="z8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канцелярии услугодателя.</w:t>
      </w:r>
    </w:p>
    <w:bookmarkStart w:name="z7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необходимых документов поступивших или веб-портал www.egov.kz, проводит регистрацию в ИС ГБД "Е-лицензирование" и направляет на резолюцию руководителю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документов. В случае установления факта неполноты представленных документов подготавливает мотивированный ответ об отказе в дальнейшем рассмотрении заявления и направляет на подпись руководителю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при: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выдаче лицензии, переоформлении лицензии при реорганизации юридического лица-лицензиата в форме выделения и разделения и при переоформлении лицензии с присвоением категории подготавливает лицензию, переоформленную лицензию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предоставлении государственной услуги и направляет на подпись руководителю - 4 рабочих дней (день приема заявлений и документов не входит в срок оказания государственной услуги);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переоформлении лицензии при перерегистрации индивидуального предпринимателя-лицензиата, изменении его наименования или юридического адреса, переоформлении лицензии при изменении наименования и (или) места нахождения юридического лица-лицензиата, переоформлении лицензии при изменении фамилии, имени, отчества (при его наличии) физического лица-лицензиата-проверяет поступившие документы, подготавливает переоформленную лицензию либо мотивированный ответ об отказе согласно пункта 10 Стандарта в предоставлении государственной услуги и направляет на подпись руководителю -2 рабочих дня (день приема заявлений и документов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руководитель услугодателя через ИС ГБД "Е-лицензирование" подписывает с помощью ЭЦП лицензию, переоформленную лицензию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государственной услуги направляется услугополучателю в личный кабинет. </w:t>
      </w:r>
    </w:p>
    <w:bookmarkStart w:name="z7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3"/>
    <w:bookmarkStart w:name="z7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при оказании государственной услуги через Портал и последовательности процедур (действии) услугодателя и услугополучателя: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или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ИС ГБД ЕЛ в ИС АРМ ГБД ЕЛ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основании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(лицензия, либо мотивированный ответ об отказе)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лицензии на изыскательскую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Актюбинской области от "18" октября 2019 года № 436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30 апреля 2015 года № 139</w:t>
            </w:r>
          </w:p>
        </w:tc>
      </w:tr>
    </w:tbl>
    <w:bookmarkStart w:name="z7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строительно-монтажные работы"</w:t>
      </w:r>
    </w:p>
    <w:bookmarkEnd w:id="35"/>
    <w:bookmarkStart w:name="z7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6"/>
    <w:bookmarkStart w:name="z7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строительно-монтажные работы" оказывается государственным учреждением "Управление государственного архитектурно-строительного контроля Актюбинской области" (далее – услугодатель).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 веб-портал "электронного правительства": www.egov.kz (далее – портал).</w:t>
      </w:r>
    </w:p>
    <w:bookmarkStart w:name="z7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38"/>
    <w:bookmarkStart w:name="z7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лицензии, переоформление лицензии на строительно-монтажные работы,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Стандарт) государственной услуги "Выдача лицензии на строительно-монтажные работы",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276 (зарегистрированного в Реестре государственной регистрации нормативных правовых актов за № 11133 от 22 мая 2015 года).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Start w:name="z6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0"/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1"/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его выполнения: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необходимых документов поступивших или веб-портал www.egov.kz, проводит регистрацию в ИС ГБД "Е-лицензирование" и направляет на резолюцию руководителю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документов. В случае установления факта неполноты представленных документов подготавливает мотивированный ответ об отказе в дальнейшем рассмотрении заявления и направляет на подпись руководителю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при: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выдаче лицензии, переоформлении лицензии при реорганизации юридического лица-лицензиата в форме выделения и разделения и при переоформлении лицензии с присвоением категории подготавливает лицензию, переоформленную лицензию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предоставлении государственной услуги и направляет на подпись руководителю - 4 рабочих дней (день приема заявлений и документов не входит в срок оказания государственной услуги);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переоформлении лицензии при перерегистрации индивидуального предпринимателя-лицензиата, изменении его наименования или юридического адреса, переоформлении лицензии при изменении наименования и (или) места нахождения юридического лица-лицензиата, переоформлении лицензии при изменении фамилии, имени, отчества (при его наличии) физического лица-лицензиата-проверяет поступившие документы, подготавливает переоформленную лицензию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предоставлении государственной услуги и направляет на подпись руководителю -2 рабочих дня (день приема заявлений и документов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через ИС ГБД "Е-лицензирование" подписывает с помощью ЭЦП лицензию, переоформленную лицензию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государственной услуги направляется услугополучателю в личный кабинет. </w:t>
      </w:r>
    </w:p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и направление документов на резолюцию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представленных документов. В случае установления факта неполноты представленных документов подготовка мотивированного ответа об отказе в дальнейшем рассмотрении заявления. Подготовка лицензии, переоформленной лицензии либо мотивированного ответа об отказе и направление на подпись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лицензии, переоформленной лицензии либо мотивированного ответа об отказе и направление результата государственной услуги в личный кабинет услугополучателя.</w:t>
      </w:r>
    </w:p>
    <w:bookmarkStart w:name="z6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услуги.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канцелярии услугодателя.</w:t>
      </w:r>
    </w:p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необходимых документов поступивших или веб-портал www.egov.kz, проводит регистрацию в ИС ГБД "Е-лицензирование" и направляет на резолюцию руководителю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документов. В случае установления факта неполноты представленных документов подготавливает мотивированный ответ об отказе в дальнейшем рассмотрении заявления и направляет на подпись руководителю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при: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выдаче лицензии, переоформлении лицензии при реорганизации юридического лица-лицензиата в форме выделения и разделения и при переоформлении лицензии с присвоением категории подготавливает лицензию, переоформленную лицензию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предоставлении государственной услуги и направляет на подпись руководителю - 4 рабочих дней (день приема заявлений и документов не входит в срок оказания государственной услуги);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переоформлении лицензии при перерегистрации индивидуального предпринимателя-лицензиата, изменении его наименования или юридического адреса, переоформлении лицензии при изменении наименования и (или) места нахождения юридического лица-лицензиата, переоформлении лицензии при изменении фамилии, имени, отчества (при его наличии) физического лица-лицензиата-проверяет поступившие документы, подготавливает переоформленную лицензию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предоставлении государственной услуги и направляет на подпись руководителю -2 рабочих дня (день приема заявлений и документов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через ИС ГБД "Е-лицензирование" подписывает с помощью ЭЦП лицензию, переоформленную лицензию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государственной услуги направляется услугополучателю в личный кабинет. </w:t>
      </w:r>
    </w:p>
    <w:bookmarkStart w:name="z6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при оказании государственной услуги через Портал и последовательности процедур (действии) услугодателя и услугополучателя: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или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ИС ГБД ЕЛ в ИС АРМ ГБД ЕЛ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основании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(лицензия, либо мотивированный ответ об отказе)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лицензии на строительно-монтажные работы"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Актюбинской области от "18" октября 2019 года № 436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30 апреля 2015 года № 139</w:t>
            </w:r>
          </w:p>
        </w:tc>
      </w:tr>
    </w:tbl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</w:t>
      </w:r>
    </w:p>
    <w:bookmarkEnd w:id="49"/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экспертов, на право осуществления экспертных работ и инжиниринговых услуг в сфере архитектурной, градостроительной и строительной деятельности" (далее – государственная услуга) оказывается государственным учреждением "Управление государственного архитектурно-строительного контроля Актюбинской области" (далее – услугодатель).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и выдача результатов государственной услуги осуществляются через: веб-портал "электронного правительства": www.egov.kz.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оказываемой государственной услуги является выдача аттестата эксперта, осуществляющего экспертные работы и инжиниринговые услуги в сфере архитектурной, градостроительной и строительной деятельности (далее – аттестат)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Стандарт) государственной услуги "Выдача аттестата эксперта, осуществляющего экспертные работы и инжиниринговые услуги в сфере архитектурной, градостроительной и строительной деятельность",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276, зарегистрированного в Реестре государственной регистрации нормативных правовых актов за № 11133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 электронная. </w:t>
      </w:r>
    </w:p>
    <w:bookmarkStart w:name="z5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4"/>
    <w:bookmarkStart w:name="z5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является: заявление в форме электронного документа, подписанное электронным цифровой подписью (далее - ЭЦП)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перечня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5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входящей в состав процесса оказания государственной услуги: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необходимых документов поступивших или веб-портал www.egov.kz, проводит регистрацию в ИС ГБД "Е-лицензирование" и направляет на резолюцию руководителю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прием, регистрация и направление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в течение 1 (одного) рабочего дня с входящими документами и направляет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для оказания государственной услуги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в течение 25 (двадцати пяти) рабочих дней рассматривает поступившие документы и формирует график сдачи тестирования, также уведомления услугополучателям о дате и месте сдачи тестирования, либо подготовливает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направляет на подпись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передача руководителю услугодателя для подписания графика сдачи тестирования и уведомлений либо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в течение 1 (одного) рабочего дня график сдачи тестирования и уведомления, либо мотивированный ответ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подписание графика сдачи тестирования и уведомления либо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выдает в течение 1 (одного) рабочего дня уведомления,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оказании государственной услуги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уведомлений, либо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в установленное время проводит тестирование согласно графика;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проведение тестирования;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проведения тестирования ответственный исполнитель услугодателя в течение 1 (одного) рабочего дня готовит аттестаты,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оказании государственной услуги и направляет на подпись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передача руководителю для подписания аттестатов, либо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руководитель услугодателя подписывает в течение 1 (одного) рабочего дня аттестаты,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оказании государственной услуги и направляет результат государственной услуги в личный кабинет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подписание и направление готового аттестата либо мотивированного ответа об отказе в оказании государственной услуги и направление результата государственной услуги в личный кабинет.</w:t>
      </w:r>
    </w:p>
    <w:bookmarkStart w:name="z5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услуги.</w:t>
      </w:r>
    </w:p>
    <w:bookmarkEnd w:id="57"/>
    <w:bookmarkStart w:name="z4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услугодателя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ответственный исполнитель услугодателя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специалист канцелярии услугодателя государственных услуг.</w:t>
      </w:r>
    </w:p>
    <w:bookmarkStart w:name="z4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структурных подразделений(работников) услугодателя в процессе оказания государственной услуги: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необходимых документов поступивших или веб-портал www.egov.kz, проводит регистрацию в ИС ГБД "Е-лицензирование" и направляет на резолюцию руководителю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в течение 1 (одного) рабочего дня с входящими документами и направляет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в течение 25 (двадцати пяти) рабочих дней рассматривает поступившие документы и формирует график сдачи тестирования, также уведомления услугополучателям о дате и месте сдачи тестирования, либо подготовливает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направляет на подпись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в течение 1 (одного) рабочего дня график сдачи тестирования и уведомления, либо мотивированный ответ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выдает в течение 1 (одного) рабочего дня уведомления,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оказании государственной услуги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в установленное время проводит тестирование согласно графика;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проведения тестирования ответственный исполнитель услугодателя в течение 1 (одного) рабочего дня готовит аттестаты,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оказании государственной услуги и направляет на подпись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руководитель услугодателя подписывает в течение 1 (одного) рабочего дня аттестаты, либо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оказании государственной услуги и направляет результат государственной услуги в личный кабинет услугополучателю.</w:t>
      </w:r>
    </w:p>
    <w:bookmarkStart w:name="z4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0"/>
    <w:bookmarkStart w:name="z4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при оказании государственной услуги через Портал и последовательности процедур (действии) услугодателя и услугополучателя: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ИС ГБД ЕЛ в ИС АРМ ГБД ЕЛ для обработки запроса услугодателям;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основании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(аттестат)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"Аттестация экспертов, на право осуществления экспертных работ и инжиниринговых услуг в сфере архитектурной, градостроительной и строительной деятельности"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 акимата Актюбинской области от "18" октября 2019 года № 436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"5" марта 2016 года № 88</w:t>
            </w:r>
          </w:p>
        </w:tc>
      </w:tr>
    </w:tbl>
    <w:bookmarkStart w:name="z4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"Аккредитация организаций по управлению проектами в области архитектуры, градостроительства и строительства"</w:t>
      </w:r>
    </w:p>
    <w:bookmarkEnd w:id="62"/>
    <w:bookmarkStart w:name="z4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3"/>
    <w:bookmarkStart w:name="z4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"Аккредитация организаций по управлению проектами в области архитектуры, градостроительства и строительства" (далее – государственная услуга) оказывается государственным учреждением "Управление государственного архитектурно-строительного контроля Актюбинской области" (далее – услугодатель).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и выдача результатов государственной услуги осуществляются через веб-портал "электронного правительства": www.egov.kz (далее - портал).</w:t>
      </w:r>
    </w:p>
    <w:bookmarkStart w:name="z4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65"/>
    <w:bookmarkStart w:name="z3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свидетельства об аккредитации (далее – свидетельство)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(далее – Стандарт) государственной услуги "Аккредитация организаций по управлению проектами в области архитектуры, градостроительства и строительства",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12 февраля 2016 года № 74 "Об утверждении стандарта государственной услуги "Аккредитация организаций по управлению проектами в области архитектуры, градостроительства и строительства" (зарегистрированного в Реестре государственной регистрации нормативных правовых актов за № 13213 от 24 февраля 2016 года).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3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7"/>
    <w:bookmarkStart w:name="z3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перечня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3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входящей в состав процесса оказания государственной услуги: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необходимых документов поступивших или веб-портал www.egov.kz, проводит регистрацию в ИС ГБД "Е-лицензирование" и направляет на резолюцию руководителю – 10 (десять)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прием, регистрация и направление документов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входящими документами и направляет ответственному исполнителю услугодателя – 10 (десять)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для оказания государственной услуги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поступившие документы на соответствие или несоответствие квалификационным требованиям услугополучателя, подготавливает свидетельство об аккредитации и направляет на подпись руководителю - 10 (десять)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руководителю услугодателя для подписания свидетельства об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свидетельство об аккредитации и направляет результат государственной услуги в личный кабинет услугодателю - 10 (десять)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подписание и направление свидетельства об аккредитации; </w:t>
      </w:r>
    </w:p>
    <w:bookmarkStart w:name="z3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услуги.</w:t>
      </w:r>
    </w:p>
    <w:bookmarkEnd w:id="70"/>
    <w:bookmarkStart w:name="z3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канцелярии услугодателя.</w:t>
      </w:r>
    </w:p>
    <w:bookmarkStart w:name="z3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структурных подразделений (работников) услугодателя в процессе оказания государственной услуги;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необходимых документов поступивших или веб-портал www.egov.kz, проводит регистрацию в ИС ГБД "Е-лицензирование" и направляет на резолюцию руководителю – 10 (десять)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входящими документами и направляет ответственному исполнителю услугодателя – 10 (десять)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поступившие документы на соответствие или несоответствие квалификационным требованиям услугополучателя, подготовливает свидетельство об аккредитации и направляет на подпись руководителю - 10 (десять)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свидетельство об аккредитации и направляет результат государственной услуги в личный кабинет услугодателю - 10 (десять) минут.</w:t>
      </w:r>
    </w:p>
    <w:bookmarkStart w:name="z3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также порядка использования информационных систем в процессе оказания государственной услуги</w:t>
      </w:r>
    </w:p>
    <w:bookmarkEnd w:id="73"/>
    <w:bookmarkStart w:name="z3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при оказании государственной услуги через Портал и последовательности процедур (действии) услугодателя и услугополучателя: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ИС ГБД ЕЛ в ИС АРМ ГБД ЕЛ для обработки запроса услугодателям;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основании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(аттестат)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"Аккредитация организаций по управлению проектами в области архитектуры, градостроительства и строительства"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