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f4b6" w14:textId="a92f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2018 года № 347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20 сентября 2019 года № 457. Зарегистрировано Департаментом юстиции Актюбинской области 23 сентября 2019 года № 6386.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2018 года № 347 "Об областном бюджете на 2019-2021 годы" (зарегистрированное в Реестре государственной регистрации нормативных правовых актов за № 5966, опубликованное 24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"179 183 232,6" заменить цифрами "185 771 906,6 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"4 950 085,4" заменить цифрами "4 953 561,4";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"135 882 466,2" заменить цифрами "142 467 664,2";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"179 642 623,5" заменить цифрами "186 231 297,5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"-2 713 788,2" заменить цифрами "-1 563 788,2",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"11 630 352" заменить цифрами "12 980 352";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"2 254 397,3" заменить цифрами "1 104 397,3";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"-2 254 397,3" заменить цифрами "-1 104 397,3";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областном бюджете на 2019 год поступление целевых текущих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размеров надбавки за классную квалификацию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медицинской организацией мероприятий, снижающих половое влечение, осуществляемых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поисково-разведочные работы на подземные воды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реализацию мероприятий по социальной и инженерной инфраструктуре в сельских населенных пунктах в рамках проекта "Ауыл–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размера стипендии обучающимся в организациях технического и профессионального образования по рабочим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приобретение жилья коммунального-жилищного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дополнительного охвата краткосрочным профессиональным обучением;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развитие рынка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областном бюджете на 2019 год поступление кредитов: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предпринимательства в областных центрах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61"/>
        <w:gridCol w:w="861"/>
        <w:gridCol w:w="6525"/>
        <w:gridCol w:w="2787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185 771 906,6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38 350 681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15 467 815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15 467 815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13 892 489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13 892 489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4 953 561,4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3 959 862,4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3 959 862,4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142 467 664,2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131 747 516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131 747 516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186 231 297,5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1 911 490,5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143 233,5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102 859,3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7 229 880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7 229 880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7 229 880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5 997 161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36 703 962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17 860 343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10 629 372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1 752 147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6 735 277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1 531 354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5 355 103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2 671 234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6 950 892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6 583 571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6 583 571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5 940 783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5 940 783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4 471 064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9 631 358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5 459 673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5 021 459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5 021 459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2 644 673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2 644 673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14 385 162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9 638 957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9 360 432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8 467 898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991 982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483 956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483 956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3 754 223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3 652 222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2 647 336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17 956 166,7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11 690 239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11 605 329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4 865 273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6 740 056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6 265 927,7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4 901 017,7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2 105 585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9 152 432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1 633 855,8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1 537 969,8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569 289,8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794 585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5 535 078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4 845 048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4 195 654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906 405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1 056 892,2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355 221,2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191 471,2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5 091 554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4 357 818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4 357 818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15 088 325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12 005 587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11 839 804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3 530 651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152 294,5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19 999 202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17 943 828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17 943 828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4 317 175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7 896 113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2 055 374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2 055 374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1 708 896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18 554 942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1 698 399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16 798 010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10 821 469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10 106 928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1 001 385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1 382 667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1 116 015,3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-1 563 788,2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12 980 352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5 988 799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14 544 140,2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14 544 140,2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14 544 109,9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1 104 397,3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-1 104 397,3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12 412 818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12 412 818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6 812 818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1 277 871,9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