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6f8" w14:textId="d89b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сентября 2019 года № 354. Зарегистрировано Департаментом юстиции Актюбинской области 20 сентября 2019 года № 6385. Утратило силу постановлением акимата Актюбинской области от 17 января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туризма", зарегистрированным в Реестре государственной регистрации нормативных правовых актов № 11578,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туристскую операторскую деятельность (туроператорская деятельность)",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предпринимательства Актюбинской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зарегистрированного в Реестре государственной регистрации нормативных правовых актов № 11578.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6 (шести)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6 (шести)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результата государственной услуги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результата государственной услуги и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результата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в течение 3 (трех) рабочих дней: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3 (трех)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результата государственной услуги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результата государственной услуги и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результата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 – в течение 6 (шести)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6 (шести)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результата государственнной услуги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результата государственной услуги и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результата государственной услуги через портал.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6 (шести)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3 (трех)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подачи необходимых документов осуществляет прием, регистрацию и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6 (шести) рабочих дней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результат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и выдает результат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1076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"11"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 Актюбинской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Стандарт), зарегистрированного в Реестре государственной регистрации нормативных правовых актов № 11578,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(двадцати) минут принимает пакет документов, регистрирует заявление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ознакамливается с документами, налагает резолюцию и передает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рабочих дней рассматривает документы, подготавливает проект результата оказания государственной услуги и передает руководителю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20 (двадцати) минут подписывает проект результата оказания государственной услуги и передает сотруднику канцелярии услугодателя для дальнейшей передачи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подписывает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20 (двадцати) минут регистрирует результат оказания государственной услуги и выдает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(двадцати) минут принимает пакет документов, регистрирует заявление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ознакамливается с документами, налагает резолюцию и передает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рабочих дней рассматривает документы, подготавливает проект результата оказания государственной услуги и передает руководителю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20 (двадцати) минут подписывает проект результата оказания государственной услуги и передает сотруднику канцелярии услугодателя для дальнейшей передачи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20 (двадцати) минут регистрирует результат оказания государственной услуги и выдает услугополучателю.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(пятнадцати) минут принимает заявление и выдает расписку о приеме соответствующих документов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в течении 20 (двадцати) минут собирает документы, составляет реестр и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 течение 15 (пятнадцати) минут с момента поступления необходимых документов из Государственной корпорации, осуществляет прием, делает отметку о регистрации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ознакамливается с документами, налагает резолюцию и передает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4 (четырех) рабочих дней рассматривает документы на соответствие законодательству, готовит проект результата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подписывает результат государственной услуги и передает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того же дня регистрирует и направляет результат,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туристской 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"11"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июня 2015 года № 207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4428, опубликованное 20 июля 2015 года в Информационно-правовой системе "Әділет").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2016 года № 224 "О внесении изменений в постановление акимата Актюбинской области от 12 июня 2015 года № 207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4962, опубликованное 29 июня 2016 года в Информационно-правовой системе "Әділет").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августа 2018 года № 351 "О внесении изменений в постановление акимата Актюбинской области от 12 июня 2015 года № 207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Республики Казахстан № 5939, опубликованное 24 августа 2018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