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5b40" w14:textId="3e85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 августа 2019 года № 455. Зарегистрировано Департаментом юстиции Актюбинской области 6 августа 2019 года № 6330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жилищных сертификатов, утвержденных приказом Министра индустрии и инфраструктурного развития Республики Казахстан от 20 июня 2019 года № 417, зарегистрированным в Реестре государственной регистрации нормативных правовых актов за № 18883,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 августа 2019 года № 455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Актюбинской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Актюбинской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займа, определить размер жилищных сертификатов по Актюбинской области: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90% от суммы первоначального взноса, но не более 1,5 миллиона (одного миллиона пятисот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90% от суммы первоначального взноса, но не более 1,5 миллиона (одного миллиона пятисот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1,5 миллиона (одного миллиона пятсот тысяч) тенге для каждого получателя.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лиц,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 в отрасли здравоохранения, образования, культуры, спорта, сферы социальной защиты, на основе прогнозирования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результатов" (зарегистрировано в Реестре государственной регистрации нормативных правовых актов № 32546).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Актюбинского областного маслихата от 05.07.2023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