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987d" w14:textId="c259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июля 2019 года № 298. Зарегистрировано Департаментом юстиции Актюбинской области 5 августа 2019 года № 6326.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инспекции", зарегистрированного в Реестре государственной регистрации нормативных правовых актов Республики Казахстан от 24 июля 2015 года № 11766,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31 июля 2019 года № 298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государственным учреждением "Управление сельского хозяйства Актюбинской области" и отделами сельского хозяйства и ветеринарии города Актобе и районов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перечня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- Стандарт), зарегистрированного в Реестре государственной регистрации нормативных правовых актов за № 11766.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их регистрацию и направляет руководителю услугодателя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прием, регистрация документов и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исполнителю услугодателя для исполнения -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с момента получения документов проверяет полноту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(журнале), подготавливает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удостоверения, дубликата удостоверения, при замене (обмене) удостоверения старого образца на новое удостоверение тракториста-машиниста, либо мотивированный ответ об отказе в оказании государственной услуги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сотруднику канцелярии услугодателя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руководителем услугодателя результата государственной услуги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услугополучателю, результат государственной услуги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государственной услуги услугополучателю сотрудником канцелярии услугодателя.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услугодателя.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их регистрацию и направляет руководителю услугодателя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исполнителю услугодателя для исполнения -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с момента получения документов проверяет полноту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(журнале), подготавливает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сотруднику канцелярии услугодателя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услугополучателю, результат государственной услуги – в течение 5 (пяти) минут.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автоматизированный рабочее место, через шлюз "электронного правительства" (далее – 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действия информационных систем,задействованных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регламенту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взаимодействия при оказании государственной услуги через портал.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31 июля 2019 года № 298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(далее–государственная услуга) оказывается отделами сельского хозяйства и ветеринарии города Актобе и районов (далее –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информационную систему "Государственная база данных "Е-лицензирование".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перечня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- Стандарт), зарегистрированного в Реестре государственной регистрации нормативных правовых актов за № 11766.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их регистрацию и направляет руководителю услугодателя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прием, регистрация пакета документов и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направляет ответственному исполнителю услугодателя для исполнения -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15 (пятнадцати) календарных дней с момента получения пакета документов проверяет полноту представленных документов и достоверность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(журнале), подготавливает результат оказания государственной услуги и направляет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ответственным исполнителем услугодателя регистрационных документов (дубликатов) и государственных номерных знаков и направление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его в канцелярию услугодателя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руководителем услугодателя результата государственной услуги и направление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государственной услуги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государственной услуги услугополучателю сотрудником канцелярии услугодателя.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услугодателя.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их регистрацию и направляет руководителю услугодателя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направляет ответственному исполнителю услугодателя для исполнения -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15 (пятнадцати) календарных дней с момента получения пакета документов проверяет полноту представленных документов и достоверность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(журнале), подготавливает результат оказания государственной услуги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его в канцелярию услугодателя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государственной услуги – в течение 5 (пяти) минут.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автоматизированный рабочее место, через шлюз "электронного правительства" (далее – 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регламенту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31 июля 2019 года № 298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отделами сельского хозяйства и ветеринарии города Актобе и районов (далее – услугодатель).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или бумажная.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- Стандарт), зарегистрированного в Реестре государственной регистрации нормативных правовых актов за № 11766.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и/или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физического или юридического лица (далее – услугополучатель)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выдается на бумажном носителе.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перечня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в течение 20 (двадцати) минут принимает заявку и выдает услугополучателю расписку о приеме соответствующих документов. В случае предоставления неполного пакета документов согласно перечню,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передает документы в накопительный сектор.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документов или отказ в приеме и передача документов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накопительный сектор собирает документы, составляет реестр и в течении 30 (тридцати) минут передает документы через курьера Государственной корпорации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канцелярии услугодателя - в течение 30 (тридцати) минут с момента поступления из Государственной копорации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прием, делает отметку о регистрации документов с указанием даты и времени, регистрирует и передает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поступивших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услугодателя, ознакомившись с документами, передает ответственному исполнителю услугодателя - в течение 30 (тридацати)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рассматривает документы на соответствие законодательству, подготавливает результат оказания государственной услуги либо подготавливает мотивированный письменный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для подписания -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подготовка результата оказания государственной услуги либо мотивированного ответа об отказе в оказании государственной услуги и направление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либо мотивированный ответ об отказе в оказании государственной услуги и направляет сотруднику канцелярии услугодателя -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результата оказания государственной услуги или мотивированного отказа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результат оказания государственной услуги или направляет мотивированный ответ об отказе в Государственную корпорацию в тот же день. При этом результат государственной услуги выдается в Государственную корпорацию за сутки до окончания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результат оказания государственной услуги либо мотивированный отказ услугополучателю через государственную корпорацию.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в течение 20 (двадцати) минут принимает заявку и выдает услугополучателю расписку о приеме соответствующих документов. В случае предоставления неполного пакета документов согласно перечню,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передает документы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накопительный сектор собирает документы, составляет реестр и в течении 30 (тридцати) минут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канцелярии услугодателя – в течение 30 (тридцати) минут с момента поступления из Государственной копорации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прием, делает отметку о регистрации документов с указанием даты и времени, регистрирует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ознакомившись с документами, накладывает резолюцию и передает ответственному исполнителю услугодателя - в течение 30 (тридацати)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рассматривает документы на соответствие законодательству, подготавливает результат оказания государственной услуги либо подготавливает мотивированный письменный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для подписания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либо мотивированный ответ об отказе в оказании государственной услуги и направляет сотруднику канцелярии услугодателя -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результат оказания государственной услуги или направляет мотивированный ответ об отказе в Государственную корпорацию в тот же день. При этом результат государственной услуги выдается в Государственную корпорацию за сутки до окончания срока оказания государственной услуги.</w:t>
      </w:r>
    </w:p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либо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-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заправшиваемой услуге в связи с отсутствием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услугодателем соответствия приложенных услугополучателем документов, основание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 (свидетельство о регистрации залога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сотрудник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документов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 Государственной корпорации на основании расписки о приеме соответствующих документов, выдает услугополучателю готовые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нотариальной доверенности) представляет в одном экземпляре в Государственную корпорацию заявку и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доверенности)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Актюбинской области от 31 июля 2019 года № 298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отделами сельского хозяйства и ветеринарии города Актобе и районов (далее – услугодатель).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или бумажная.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 заверенной подписью инженера-инспектора и штампом услугодателя.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–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перечня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- Стандарт), зарегистрированного в Реестре государственной регистрации нормативных правовых актов за № 11766.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 и их регистрацию и направляет руководителю услугодателя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прием, регистрация документов и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исполнителю услугодателя для исполнения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10 (десяти) рабочих дней и (или) в случае представления машин в регистрационный пункт, в течение 2 (двух) рабочих дней с момента получения документов проверяет полноту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технический осмотр машины и вносит регистрационную запись в книге (журнале), подготавливает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внесение записи "Исправен" либо "Неисправен" в регистрационном документе (техническом паспорте) заверенной подписью инженера-инспектора и штампом услугодателя, направление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сотруднику канцелярии услугодателя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руководителем услугодателя результата государственной услуги и передача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услугополучателю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государственной услуги услугополучателю сотрудником канцелярии услугодателя.</w:t>
      </w:r>
    </w:p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 и их регистрацию и направляет руководителю услугодателя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исполнителю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10 (десяти) рабочих дней и (или) в случае представления машин в регистрационный пункт, в течение 2 (двух) рабочих дней с момента получения документов проверяет полноту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технический осмотр машины и вносит регистрационную запись в книге (журнале), подготавливает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сотруднику канцелярии услугодателя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услугополучателю – в течение 5 (пяти) минут.</w:t>
      </w:r>
    </w:p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автоматизированный рабочее место, через шлюз "электронного правительства" (далее – 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интернет-ресурсеуслугодателя.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Актюбинской области от 31 июля 2019 года № 298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от31 июля 2015 года № 284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за № 4499, опубликованное 10 сентября 2015 года в "Ақтөбе" и "Актюбинский вестник");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октября 2015 года № 390 "О внесении изменений в постановление акимата Актюбинской области от 31 июля 2015 года № 284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за № 4583, опубликованное 27 ноября 2015 года в информационно-правовой системе нормативных правовых актов Республики Казахстан "Әділет");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марта 2016 года № 127 "О внесении изменений и дополнений в постановление акимата Актюбинской области от 31 июля 2015 года № 284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за № 4898, опубликованное 18 мая 2016 года винформационно-правовой системе нормативных правовых актов Республики Казахстан "Әділет");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мая 2017 года № 147 "О внесении изменения в постановление акимата Актюбинской области от 31 июля 2015 года № 284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за № 5533, опубликованное 26 июня 2017 года в Эталонном контрольном банке нормативных правовых актов Республики Казахстан в электронном виде);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августа 2017 года № 266 "О внесении изменений в постановление акимата Актюбинской области от 31 июля 2015 года № 284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5633, опубликованное 4 сентября 2017 года в Эталонном контрольном банке нормативных правовых актов Республики Казахстан в электронном виде);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