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1fff" w14:textId="4b41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22 февраля 2019 года № 73 "О государственной поддержке развития животноводства в Актюбинской области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июля 2019 года № 278. Зарегистрировано Департаментом юстиции Актюбинской области 24 июля 2019 года № 6294.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зарегистрированным в Реестре государственной регистрации нормативных правовых актов № 18404,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февраля 2019 года № 73 "О государственной поддержке развития животноводства в Актюбинской области на 2019 год" (зарегистрированное в Реестре государственной регистрации нормативных правовых актов № 5970, опубликованное в Эталонном контрольном банке нормативных правовых актов Республики Казахстан 26 февраля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2019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22 июля 2019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22 февраля 2019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598 640,0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4 861 280,5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зарубежного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мяса птицы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овец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тонкой и полутонкой шерсти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Мараловодства (оленеводство)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5 579 358,0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"Субсидирование развития племенного животноводства, повышения продуктивности и качества продукции животноводства" Министерства сельского хозяйства Республики Казахстан от 15 марта 2019 года № 108;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