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b144" w14:textId="684b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2019 года № 273. Зарегистрировано Департаментом юстиции Актюбинской области 19 июля 2019 года № 6281. Утратило силу постановлением акимата Актюбинской области от 4 декабря 2025 года № 266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04.12.2025 № 266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3 сентября 2012 года № 315 "Об утверждении расположения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назначения" (зарегистрированное в Реестре государственной регистрации нормативных правовых актов № 3413, опубликованное 18 сентября 2012 года № 118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делам религий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интернет-ресурсе акимата Актюбинской области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18 июля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03 сентября 2012 года № 315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Расположение специальных стационарных помещений для распространения религиозной литературы и иных информационных материалов религиозного содержания, предметов религиозного назначения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"Нурдаулет"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центр "Мир"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"Планета знаний"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79, квартира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"Электрон"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Абилкайыр хана, дом № 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"Жилгородской"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Мира, дом № 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"Ануар"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 Калдаякова, дом № 26 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"Нектар"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микрорайон, улица Н. Шайкенова, дом № 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"Иконы"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Ш. Уалиханова, дом №18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при мечети имени "Мухамедказы Хазрет Мендикулулы"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Алга, улица А. Байтурсынова, дом № 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 Ауэзова, дом №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Хромтау, улица М. Ауэзова, дом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"Тау"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Карауылкельды, улица Барак батыра, дом № 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Эмба, улица Б. Момышулы, дом № 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точка "Мусылман тауарлары" при мечети имени "Досжан Ишан"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Шубаркудук, улица Н. Байганина, дом № 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"Сказка"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Кобда, улица С. Сейфуллина, дом № 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Торговый дом "Сункар"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Шалкар, улица Айтекеби, дом № 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