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cda9" w14:textId="13bc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 по проведению обследования материального положения лиц (семей), обратившихся за государственной адресной социальной помощью,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июля 2019 года № 260. Зарегистрировано Департаментом юстиции Актюбинской области 16 июля 2019 года № 6277. Утратило силу постановлением акимата Актюбинской области от 9 октября 2023 года № 265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Актюбинской области от 09.10.2023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постановления акимата Актюбинской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17 июля 2001 года "О государственной адресной социальной помощи"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об участковых комиссиях по проведению обследования материального положения лиц (семей), обратившихся за государственной адресной социальной помощью,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определения нуждаемости в государственной адресной социальной помощи по результатам обследования материального положения заявителя,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Актюбинской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ноября 2013 года № 382 "Об утверждении Положения об участковых комиссиях по проведению обследования материального положения лиц (семей), обратившихся за государственной адресной социальной помощью, государственным пособием на детей до восемнадцати лет и оказанием социальной помощи" (зарегистрированное в Реестре государственной регистрации нормативных правовых актов № 3718, опубликованное 7 января 2014 года в газетах "Ақтөбе" и "Актюбинский вестник");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31 декабря 2015 года № 489 "О внесении изменений в постановление акимата Актюбинской области от 29 ноября 2013 года № 382 "Об утверждении Положения об участковых комиссиях по проведению обследования материального положения лиц (семей), обратившихся за государственной адресной социальной помощью, государственным пособием на детей до восемнадцати лет и оказанием социальной помощи" (зарегистрированное в Реестре государственной регистрации нормативных правовых актов № 4728, опубликованное 9 февраля 2016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координации занятости и социальных программ Актюбинской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Актюбинского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 Калдыгулова С.М.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4 июля 2019 года № 260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участковых комиссиях по проведению обследования материального положения лиц (семей), обратившихся за государственной адресной социальной помощью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Актюбинской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участковых комиссиях по проведению обследования материального положения лиц (семей), обратившихся за государственной адресной социальной помощью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17 июля 2001 года "О государственной адресной социальной помощи"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Правила),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января 2009 года № 29-п "Об утверждении Типового положения об участковых комиссиях", регистрированным в Реестре государственной регистрации нормативных правовых актов № 5562 и определяет статус и полномочия участковых комиссий.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положении: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местный исполнительный орган района, города областного значения, района в городе, города районного значения, осуществляющий назначение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(далее-Комиссия)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в соответствии с Правилами уполномоченный орган осуществляет оказание социальной помощи, а Комиссии проводят обследования материального положения лиц (семей), обратившихся за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 (далее – Центр) 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Комиссии являются постоянно действующим коллегиальным органом на территории соответствующих административно-территориальных единиц. Комиссии организовывают свою работу на принципах открытости, гласности, коллегиальности и беспристрастности.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Комиссии в своей деятельности руководствуются Конституцией,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Положением,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Актюбинской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содействие уполномоченному органу, а в сельской местности - акиму поселка, села, сельского округа в деятельности по оказанию государственной адресной социальной помощи населению (далее - адресная социальная помощь) или социальной помощи, предоставляемой в соответствии с Правилами, утверждаемыми местными представительными органами, повышению их адресности.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функциям Комиссии относятся: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обследования материального положения лица (семьи), обратившегося за назначением адресной социальной помощи или оказанием социальной помощи, предоставляемой в соответствии с Правилами (далее – обследование);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акта обследования материального положения лица (далее - заявитель), обратившегося за назначением адресной социальной помощи или оказанием социальной помощи, предоставляемой в соответствии с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Правилами,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акимата Актюбинской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7. Исключен постановлением акимата Актюбинской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орган, а в сельской местности - аким поселка, села, сельского округа создает необходимые условия для нормальной деятельности Комиссии (предоставляет отдельную комнату на время заседания, обеспечивает нормативными правовыми актами, техническими средствами).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могут входить представители органов местного государственного 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пяти человек.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Оповещение заявителя о дате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Заявитель может присутствовать на заседании Комиссии.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Центра занятости населения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Центр занятости населения или акиму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Правилами, и направляет их в уполномоченный орган или акиму поселка, села,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постановления акимата Актюбинской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Комиссии правомочны при наличии двух третей от общего числа ее состава.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Принятое решение Комиссии оформляется в форме заключения, подписывается членами Комиссии и представляется для ознакомления заявителю в случае его присутствия на заседании Комиссии.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Заключение Комиссии может быть обжаловано заявителем в уполномоченном органе, а также в судебном порядке.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20 марта 2020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определения нуждаемости в государственной адресной социальной помощи по результатам обследования материального положения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Актюбинской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Критерием определения нуждаемости в государственной адресной социальной помощи являются: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гражданства Республики Казахстан, статуса оралмана, беженца, иностранца и лица без гражданства постоянно проживающего в Республике Казахстан, со среднедушевым доходом, не превышающим черты бедности;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подтвержденных сведений Центром занятости населения или акимом поселка, села, сельского округа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государственной адресной социальной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320 (зарегистрированный в Министерстве юстиции Республики Казахстан 24 июня 2015 года № 11426);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заключения о необходимости предоставления адресной социальной помощи участковой комиссии, подготовленного по результатам обследования материального положения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вынесения заключения об отсутствии необходимости предоставления адресной социальной помощи участковой комиссией заявителю и (или) лицам,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государственной адресной социальной помощи, одному из следующих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более одного жилища, принадлежащего на его (их) праве собственности заявителя, в том числе принадлежавшего ему (им) на праве собственности жилища, пригодное для проживания, на которое было произведено отчуждение, в течение последних пяти лет до момента обращения за адресной социальной помощью, за исключением случаев, когда общая полезная площадь всех жилищ не превышает 18 квадратных метров на одного члена семьи, а также жилищ, находящихся в аварийном состоянии, которое подтверждается соответствующим 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его (их) собственности, владении и (или) пользовании отдельного помещения, используемого для иных, чем постоянное проживание, целей, для получения прибыли;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его (их) собственности земельного участка, предназначенного под индивидуальное жилищное строительство, при условии наличия у него (их) в собственности жилища, за исключением случаев безвозмездного предоставления земельного участка в частную собственность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 его (их) собственности более одной единицы легкового автомобиля, за исключением многодетных семей и семей, в составе которых имеются дети-инвалиды, инвалиды первой и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его (их) собственности и (или) во временном владении, пользовании сельскохозяйственной техники и (или) автобуса и (или) микроавтобуса и (или) грузового автомобиля и (или) троллейбуса и (или) специализированного и (или) специального автомобиля используемых для осуществления перевозок пассажиров, багажа, груза либо морского и (или) внутреннего водного и (или) воздушного транспорта, находящихся в технически в исправном состоянии.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