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9fde" w14:textId="3e89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июля 2019 года № 265. Зарегистрировано Департаментом юстиции Актюбинской области 10 июля 2019 года № 6275. Утратило силу постановлением акимата Актюбинской области от 17 января 2020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10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строительства", зарегистрированного в Реестре государственной регистрации нормативных правовых актов № 11133,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строительства", зарегистрированного в Реестре государственной регистрации нормативных правовых актов № 13213,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Актюбинской области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апреля 2015 года № 139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№ 4350, опубликованное 18 июня 2015 года в информационно-правовой системе нормативных правовых актов Республики Казахстан "Әділет" в электронном виде):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проектную деятельность",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изыскательскую деятельность",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строительно-монтажные работы",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"Аттестация экспертов, на право осуществления экспертных работ и инжиниринговых услуг в сфере архитектурной, градостроительной и строительной деятельности",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марта 2016 года № 88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(зарегистрированное в Реестре государственной регистрации нормативных правовых актов № 4849, опубликованное 20 апреля 2016 года в информационно-правовой системе нормативных правовых актов Республики Казахстан "Әділет" в электронном виде):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"Аккредитация организаций по управлению проектами в области архитектуры, градостроительства и строительства",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9 июля 2019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апреля 2015 года № 139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проектную деятельность"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проектную деятельность"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или веб-портал "Е-лицензирование" www.elicense.kz (далее – портал).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Стандарт) государственной услуги "Выдача лицензии на проектную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(зарегистрированного в Реестре государственной регистрации нормативных правовых актов за № 11133 от 22 мая 2015 года).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через государственную корпорацию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стандарта- 1 рабочий день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категории-осуществляет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- 13 рабочих дней (день приема заявлений и документов не входит в срок оказания государственной услуги);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дубликата лицензии - проверяет поступившие документы, подготавливает дубликат лицензии,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- 1 рабочий день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через ИС ГБД "Е-лицензирование" подписывает (ЭЦП) лицензию, дубликат лицензии,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распечатывается–1 час.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лицензии, дубликата лицензии, переоформленной лицензии либо мотивированного ответа об отказе и направление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лицензии, дубликата лицензии, переоформленной лицензии либо мотивированного ответа об отказе и направление результата государственной услуги в личный кабинет услугополучателя.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через государственную корпорацию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категории-осуществляет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- 13 рабочих дней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дубликата лицензии - проверяет поступившие документы, подготавливает дубликат лицензии,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руководителю; - 1 рабочий день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через ИС ГБД "Е-лицензирование" подписывает электронной цифровой подписью лицензию, дубликат лицензии,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распечатывается–1 час.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каждой процедуры (действия), входящей в состав процесса оказания государственной услуги Государственной корпорацией, длительность его выполнения: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государственной услуги подает необходимые документы 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оператору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непредставления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При отказе в приеме документов работником Государственной корпорации услугополучателю выдается расписка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ЦОН) логина и пароля (процесс авторизации) для оказания услуги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базу данных физических лиц/государственную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ИИС ЦОН в информационную систему автоматизированное рабочее место государственная база данных "Е–лицензирование" (далее – ИС АРМ ГБД ЕЛ) в течение 1 (одной)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 при выдаче, переоформлении лицензии при реорганизации юридического лица - лицензиата в форме выделения и разделения и при переоформлении лицензии с присвоением категории – 15 рабочих дней (день приема заявлений и документов не входит в срок оказания государственной услуги); при выдаче дубликата лицензии – в 2 рабочих дней (день приема заявлений и документов не входит в срок оказания государственной услуги); при переоформлении лицензии при перерегистрации индивидуального предпринимателя - 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 - лицензиата, переоформлении лицензии при изменении фамилии, имени, отчества (при его наличии) физического лица - лицензиата – 3 рабочих дней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результата услуги через Государственную корпорацию (выдача лицензии, либо письменный мотивированный ответ об отказе) сформированной ИС АРМ ГБД ЕЛ в течение 2 (двух) минут.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(лицензия, либо мотивированный ответ об отказе)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проектную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9 июля 2019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апреля 2015 года № 139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изыскательскую деятельность"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изыскательскую деятельность"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или веб-портал "Е-лицензирование" www.elicense.kz (далее – портал).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изыскательскую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(зарегистрированого в Реестре государственной регистрации нормативных правовых актов за № 11133 от 22 мая 2015 года)(далее – Стандарт).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через государственную корпорацию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стандарта- 1 рабочий день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категории-осуществляет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- 13 рабочих дней (день приема заявлений и документов не входит в срок оказания государственной услуги);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дубликата лицензии - проверяет поступившие документы, подготавливает дубликат лицензии,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- 1 рабочий день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через ИС ГБД "Е-лицензирование" подписывает (ЭЦП) лицензию, дубликат лицензии,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распечатывается–1 час.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лицензии, дубликата лицензии, переоформленной лицензии либо мотивированного ответа об отказе и направление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лицензии, дубликата лицензии, переоформленной лицензии либо мотивированного ответа об отказе и направление результата государственной услуги в личный кабинет услугополучателя.</w:t>
      </w:r>
    </w:p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через государственную корпорацию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категории-осуществляет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- 13 рабочих дней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дубликата лицензии - проверяет поступившие документы, подготавливает дубликат лицензии,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руководителю; - 1 рабочий день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через ИС ГБД "Е-лицензирование" подписывает электронной цифровой подписью лицензию, дубликат лицензии,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распечатывается–1 час.</w:t>
      </w:r>
    </w:p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каждой процедуры (действия), входящей в состав процесса оказания государственной услуги Государственной корпорацией, длительность его выполнения: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государственной услуги подает необходимые документы 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оператору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непредставления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При отказе в приеме документов работником Государственной корпорации услугополучателю выдается расписка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ЦОН) логина и пароля (процесс авторизации) для оказания услуги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базу данных физических лиц/государственную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ИИС ЦОН в информационную систему автоматизированное рабочее место государственная база данных "Е–лицензирование" (далее – ИС АРМ ГБД ЕЛ) в течение 1 (одной)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 при выдаче, переоформлении лицензии при реорганизации юридического лица - лицензиата в форме выделения и разделения и при переоформлении лицензии с присвоением категории – 15 рабочих дней (день приема заявлений и документов не входит в срок оказания государственной услуги); при выдаче дубликата лицензии – в 2 рабочих дней (день приема заявлений и документов не входит в срок оказания государственной услуги); при переоформлении лицензии при перерегистрации индивидуального предпринимателя - 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 - лицензиата, переоформлении лицензии при изменении фамилии, имени, отчества (при его наличии) физического лица - лицензиата – 3 рабочих дней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результата услуги через Государственную корпорацию (выдача лицензии, либо письменный мотивированный ответ об отказе) сформированной ИС АРМ ГБД ЕЛ в течение 2 (двух) минут.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(лицензия, либо мотивированный ответ об отказе)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изыскательскую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9 июля 2019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апреля 2015 года № 139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строительно-монтажные работы"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строительно-монтажные работы"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или веб-портал "Е-лицензирование" www.elicense.kz (далее – портал).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строительно-монтажные работы",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(зарегистрированого в Реестре государственной регистрации нормативных правовых актов за № 11133 от 22 мая 2015 года)(далее – Стандарт).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через государственную корпорацию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стандарта- 1 рабочий день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категории-осуществляет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- 13 рабочих дней (день приема заявлений и документов не входит в срок оказания государственной услуги);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дубликата лицензии - проверяет поступившие документы, подготавливает дубликат лицензии,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- 1 рабочий день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через ИС ГБД "Е-лицензирование" подписывает (ЭЦП) лицензию, дубликат лицензии,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распечатывается–1 час.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лицензии, дубликата лицензии, переоформленной лицензии либо мотивированного ответа об отказе и направление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лицензии, дубликата лицензии, переоформленной лицензии либо мотивированного ответа об отказе и направление результата государственной услуги в личный кабинет услугополучателя.</w:t>
      </w:r>
    </w:p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через государственную корпорацию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категории-осуществляет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- 13 рабочих дней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дубликата лицензии - проверяет поступившие документы, подготавливает дубликат лицензии,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руководителю; - 1 рабочий день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через ИС ГБД "Е-лицензирование" подписывает электронной цифровой подписью лицензию, дубликат лицензии,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распечатывается–1 час.</w:t>
      </w:r>
    </w:p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каждой процедуры (действия), входящей в состав процесса оказания государственной услуги Государственной корпорацией, длительность его выполнения: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государственной услуги подает необходимые документы 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оператору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непредставления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При отказе в приеме документов работником Государственной корпорации услугополучателю выдается расписка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ЦОН) логина и пароля (процесс авторизации) для оказания услуги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базу данных физических лиц/государственную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ИИС ЦОН в информационную систему автоматизированное рабочее место государственная база данных "Е–лицензирование" (далее – ИС АРМ ГБД ЕЛ) в течение 1 (одной)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 при выдаче, переоформлении лицензии при реорганизации юридического лица - лицензиата в форме выделения и разделения и при переоформлении лицензии с присвоением категории – 15 рабочих дней (день приема заявлений и документов не входит в срок оказания государственной услуги); при выдаче дубликата лицензии – в 2 рабочих дней (день приема заявлений и документов не входит в срок оказания государственной услуги); при переоформлении лицензии при перерегистрации индивидуального предпринимателя - 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 - лицензиата, переоформлении лицензии при изменении фамилии, имени, отчества (при его наличии) физического лица - лицензиата – 3 рабочих дней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результата услуги через Государственную корпорацию (выдача лицензии, либо письменный мотивированный ответ об отказе) сформированной ИС АРМ ГБД ЕЛ в течение 2 (двух) минут.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(лицензия, либо мотивированный ответ об отказе)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строительно-монтажные 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строительно-монтажные 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строительно-монтажные работы"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Актюбинской области от 9 июля 2019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апреля 2015 года № 139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экспертов, на право осуществления экспертных работ и инжиниринговых услуг в сфере архитектурной, градостроительной и строительной деятельности" (далее – государственная услуга)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www.egov.kz.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стандарт) государственной услуги "Выдача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276, зарегистрированного в Реестре государственной регистрации нормативных правовых актов за № 11133.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 В случае обращения за получением аттестата на бумажном носителе, распечатывается и заверяется печатью и подписью уполномоченного лица услугодателя.</w:t>
      </w:r>
    </w:p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заявление в форме электронного документа, удостоверенного электронной цифровой подписью (далее - ЭЦП)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входящей в состав процесса оказания государственной услуги: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поступившее от услугополучателя через канцелярию услугодателя или через информационную систему "государственная база данных" Е-лицензирование" (далее - ИС ГБД "Е-лицензирование"), в течение 15 (пятнадцати) минут с момента получения специалист канцелярии услугодателя, осуществляет прием и их регистрацию. И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прием, регистрация и направление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1 (одного) рабочего дня с входящими документами и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23 (двадцати трҰх) рабочих дней рассматривает поступившие документы и формирует график сдачи тестирования, также уведомления услугополучателям о дате и месте сдачи тестирования, либо подготовливает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руководителю услугодателя для подписания графика сдачи тестирования и уведомлений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график сдачи тестирования и уведомления, либо мотивированный ответ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уведомления либо мотивированного ответа об отказе в оказании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выдает в течение 1 (одного) рабочего дня уведомления,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уведомлений,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установленное время проводит тестирование согласно графика;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проведение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проведения тестирования ответственный исполнитель услугодателя в течение 1 (одного) рабочего дня готовит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на подпись руководителю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руководителю для подписания аттестатов, либо мотивированного ответа об отказе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подписывает в течение 1 (одного) рабочего дня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результат государственной услуги в личный кабинет услугодателю или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и направление готового аттестата либо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ответственный исполнитель услугодателя выдает в течение 2 (двух рабочих) дней аттестат эксперта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подписанных аттестатов, либо мотивированного ответа об отказе в оказании государственной услуги.</w:t>
      </w:r>
    </w:p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 государственных услуг;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структурных подразделений(работников) услугодателя в процессе оказания государственной услуги: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поступившее от услугополучателя через канцелярию услугодателя или через информационную систему "государственная база данных" Е-лицензирование" (далее - ИС ГБД "Е-лицензирование"), в течение 15 (пятнадцати) минут с момента получения специалист канцелярии услугодателя, осуществляет прием и их регистрацию. И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1 (одного) рабочего дня с входящими документами и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23 (двадцати трҰх) рабочих дней рассматривает поступившие документы и формирует график сдачи тестирования, также уведомления услугополучателям о дате и месте сдачи тестирования, либо подготовливает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график сдачи тестирования и уведомления, либо мотивированный ответ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выдает в течение 1 (одного) рабочего дня уведомления,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установленное время проводит тестирование согласно графика;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проведения тестирования ответственный исполнитель услугодателя в течение 1 (одного) рабочего дня готовит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на подпись руководителю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подписывает в течение 1 (одного) рабочего дня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результат государственной услуги в личный кабинет услугодателю или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ответственный исполнитель услугодателя выдает в течение 2 (двух рабочих) дней аттестат эксперта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услугополучателю.</w:t>
      </w:r>
    </w:p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(аттестат)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экспертов, на право осуществления экспертных работ и инжиниринговых услуг в сфере архитектурной, градостроительной и 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экспертов, на право осуществления экспертных работ и инжиниринговых услуг в сфере архитектурной, градостроительной и 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экспертов, на право осуществления экспертных работ и инжиниринговых услуг в сфере архитектурной, градостроительной и строительной деятельности"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Актюбинской области от 9 июля 2019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5 марта 2016 года № 88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72"/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мотивированного ответа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стандарт) "Аккредитация организаций по управлению проектами в области архитектуры, градостроительства и строительства",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(зарегистрированого в Реестре государственной регистрации нормативных правовых актов за № 13213 от 24 февраля 2016 года).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входящей в состав процесса оказания государственной услуги: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передачи курьером Государственной корпорации необходимых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20 (двадцати) минут осуществляет прием и их регистрацию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прием, регистрация и направление документов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ознакомливается в течение 1 (одного) рабочего дня с входящими документами и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в течение 11 (одиннадцати) рабочих дней поступившие документы на соответствие или несоответствие квалификационным требованиям услугополучателя, распечатывает свидетельство об аккредитации либо мотивированный ответ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об отказе в оказании государственной услуги и передает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руководителю услугодателя для подписания свидетельства об аккредитации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свидетельство об аккредитации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передает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и направление свидетельства об аккредитации либо мотивированного ответа об отказе в оказании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передает в Государственную корпорацию не позднее чем за сутки до истечения срока оказания государственной услуги свидетельство об аккредитации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свидетельства об аккредитации либо мотивированного ответа об отказе в оказании государственной услуги.</w:t>
      </w:r>
    </w:p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услугодателя;</w:t>
      </w:r>
    </w:p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структурных подразделений(работников) услугодателя в процессе оказания государственной услуги;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передачи курьером Государственной корпорации необходимых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20 (двадцати) минут осуществляет прием и их регистрацию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ознакомливается в течение 1 (одного) рабочего дня с входящими документами и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в течение 11 (одиннадцати) рабочих дней поступившие документы на соответствие или несоответствие квалификационным требованиям услугополучателя, распечатывает свидетельство об аккредитации либо мотивированный ответ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об отказе в оказании государственной услуги и передает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свидетельство об аккредитации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передает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передает в Государственную корпорацию не позднее чем за сутки до истечения срока оказания государственной услуги свидетельство об аккредитации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услугополучателю.</w:t>
      </w:r>
    </w:p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предоставляют в Государственную корпорацию заявление и документы, необходимые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осуществляет идентификацию личности услугополучателя, (либо его представителя по доверенности) и проверяет полноту пакета документов, согласно перечню документов,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(либо его представителем по доверенности),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инспектор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в течение 15 (пятнадцати) минут принимает документы и направляет в накопительный отдел Государственной корпорации для передачи услугодателю через курьерской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канцелярии услугодателя с момента передачи курьером Государственной корпорации необходимых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20 (двадцати) минут осуществляет прием и их регистрацию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ознакомливается в течение 1 (одного) рабочего дня с входящими документами и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проверяет в течение 11 (одиннадцати) рабочих дней поступившие документы на соответствие или несоответствие квалификационным требованиям услугополучателя, распечатывает свидетельство об аккредитации либо мотивированный ответ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об отказе в оказании государственной услуги и передает на подпись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подписывает в течение 1 (одного) рабочего дня свидетельство об аккредитации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передает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ответственный исполнитель услугодателя передает в Государственную корпорацию не позднее чем за сутки до истечения срока оказания государственной услуги свидетельство об аккредитации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сектор выдачи документов Государственной корпорации передает свидетельство об аккредитации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 (либо его представителю по доверенности) в течение того же дня.</w:t>
      </w:r>
    </w:p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"Аккредитация организаций по управлению проектами в области архитектуры, градостроительства и строительства"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