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0fe0" w14:textId="2d80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сельского округа Биршогыр Шалкарского района Актюбинской области в сельский округ Бершугир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июня 2019 года № 240 и решение маслихата Актюбинской области от 19 июня 2019 года № 430. Зарегистрировано Департаментом юстиции Актюбинской области 25 июня 2019 года № 6265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областной ономастической комиссии от 20 декабря 2018 года, предложений акимата и маслихата Шалкарского района,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сельский округ Биршогыр Шалкарского района Актюбинской области в сельский округ Бершугир.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акимата и решения маслихата возложить на заместителя акима области Токжанова М.Л.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