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74d5" w14:textId="cbc7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19 июня 2019 года № 431. Зарегистрировано Департаментом юстиции Актюбинской области 25 июня 2019 года № 6264.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изменением, внесенным решением Актюбинского областного маслихата от 13.12.2023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Бюджетного кодекса Республики Казахстан,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Актюбинского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Актюбинского областного маслихата от 10.12.2025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Алга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внутриобластной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Маржанбулак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Темирбек Жургенов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Карауылкелды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Сарыжар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Жайсан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Эмба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Уил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Шубаркудук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Кенкияк - Сарколь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Жанажол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Акжол - микрорайон 22 квартал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Новая станция - микрорайон 22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села Дөң- Казпочта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Кокуй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 - Мечет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Шапагат - микрорайон Самал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Шапагат - улица Сакена Сефуллина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Кайындысай-Каракудук-Актобе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 -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