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3fe9" w14:textId="e403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долевого участия в жилищном строительстве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мая 2019 года № 213. Зарегистрировано Департаментом юстиции Актюбинской области 12 июня 2019 года № 6250. Утратило силу постановлением акимата Актюбинской области от 4 мая 2020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04.05.2020 № 187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июня 2017 года № 387 "Об утверждении стандартов государственных услуг в сфере долевого участия в жилищном строительстве", зарегистрированного в Реестре государственной регистрации нормативных правовых актов № 15398,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регламенты государственных услуг в сфере долевого участия в жилищном строительстве: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разрешения на привлечение денег дольщиков",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выписки об учетной записи договора о долевом участии в жилищном строительстве,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строительства, архитектуры и градостроительства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электронном виде в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30 мая 2019 года № 213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привлечение денег дольщиков"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выписки об учетной записи договора о долевом участии в жилищном строительстве" (далее – государственная услуга) государственным учреждением "Управление строительства, архитектуры и градостроительства Актюбинской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разрешения на привлечение денег дольщиков (далее - разрешение)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привлечение денег дольщиков" (далее - Стандарт),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июня 2017 года № 387 "Об утверждении стандартов государственных услуг в сфере долевого участия в жилищном строительстве", зарегистрированного в Реестре государственной регистрации нормативных правовых актов № 15398,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из Государственной корпорации.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пунктe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инспектору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Государственной корпорации в течении 15 (пятнадцати) минут регистрирует поступившие документы и выдает расписку услугополучателю о приеме соответствующих документов, либо,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далее документы передает в накопительный сектор;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прием документов или отказ в приеме.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накопительный сектор собирает документы, составляет реестр и в течении 20 (двадцати) минут передает документы через курьера Государственной корпорации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передача документов в канцелярию отдела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сотрудник канцелярии услугодателя в течение 15 минут с момента поступления необходимых документов из Государственной корпорации,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прием, делает отметку о регистрации с указанием даты и времени, регистрирует и передает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поступивших документов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услугодателя, ознакомившись с документами, накладывает резолюцию и передает ответственному исполнителю услугодателя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документов ответственному исполнителю.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услугодателя рассматривает документы на соответствие законодательству, готовит проект разрешения, либо готовит письменный мотивированный ответ об отказе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 течение 8 (восьми) рабочих дней направляет руководителю услугодателя для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подготовка разрешения или мотивированного отказа и передача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разрешение или мотивированный ответ об отказе и передает сотруднику канцелярии услугодателя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разрешения или мотивированного отказа и передача сотруднику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направляет выписку или мотивированный ответ об отказе в Государственную корпорацию в течение того же дня,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разрешения или мотивированного отказа услугополучателю через Государственную корпорацию.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структурных подразделений (работников) услугодателя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пунктe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инспектору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Государственной корпорации в течении 15 (пятнадцати) минут регистрирует поступившие документы и выдает расписку услугополучателю о приеме соответствующих документов, либо,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далее документы передает в накопительный сектор;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накопительный сектор собирает документы, составляет реестр и в течении 20 (двадцати) минут передает документы через курьера Государственной корпорации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сотрудник канцелярии услугодателя в течение 15 минут с момента поступления необходимых документов из Государственной корпорации,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прием, делает отметку о регистрации с указанием даты и времени, регистрирует и передает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услугодателя, ознакомившись с документами, накладывает резолюцию и передает ответственному исполнителю услугодателя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услугодателя рассматривает документы на соответствие законодательству, готовит проект разрешения, либо готовит письменный мотивированный ответ об отказе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 течение 8 (восьми) рабочих дней направляет руководителю услугодателя для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разрешение или мотивированный ответ об отказе и передает сотруднику канцелярии услугодателя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направляет выписку или мотивированный ответ об отказе в Государственную корпорацию в течение того же дня,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сотруднику Государственной корпорации заявление. При подаче услугополучателем всех необходимых документов в Государственную корпорацию выдается расписка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проверяет правильность заполнения заявления и полноту пакета документов, представленных услугополучателем –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1 – ввод сотрудником Государственной корпорации в автоматизированное рабочее место логина и пароля (процесс авторизации) для оказания государственной услуги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услугополучателя, а также данных по доверенности представителя услугополучателя в случае обращения доверенного лица (при нотариально удостоверенной доверенности, при ином удостоверении доверенности не заполняются)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направление запроса через шлюз "электронного правительства" (далее – ШЭП) в государственную базу данных физических лиц или государственную базу данных юридических лиц (далее – ГБД ФЛ/ГБД ЮЛ) о данных услугополучателя, а также в Единую нотариальную информационную систему (далее – ЕНИС) о данных доверенности представителя услугополучателя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1 – проверка наличия данных услугополучателя в ГБД ФЛ/ГБД ЮЛ, данных доверенности в ЕНИС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 невозможности получения данных в связи с отсутствием данных услугополучателя в ГБД ФЛ/ГБД ЮЛ или данных доверенности в ЕНИС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(далее – ЭЦП) сотрудника Государственной корпорации через ШЭП в автоматизированное рабочее место регионального шлюза "электронного правительства" (далее – АРМ РШЭП)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2 – проверка (обработка) услугодателем соответствия приложенного услугополучателем пакета документов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 в связи с имеющимися нарушениями в пакете документов услугополучателя или получение услугополучателем через сотрудника Государственной корпорации расписки о приеме соответствующих документов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через сотрудника Государственной корпорации результата государственной услуги (разрешение на привлечение денег дольщиков).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 – 10 (десять)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"Выдача разрешения на привлечение денег дольщиков"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055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30 мая 2019 года № 213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выписки об учетной записи договора о долевом участии в жилищном строительстве"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выписки об учетной записи договора о долевом участии в жилищном строительстве" (далее – государственная услуга) оказывается государственным учреждением "Управление строительства, архитектуры и градостроительства Актюбинской области" (далее – услугодатель).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выдача выписки об учетной записи договора о долевом участии в жилищном строительстве (далее - выписка)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выписки об учетной записи договора о долевом участии в жилищном строительстве" (далее - Стандарт),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июня 2017 года № 387 "Об утверждении стандартов государственных услуг в сфере долевого участия в жилищном строительстве", зарегистрированного в Реестре государственной регистрации нормативных правовых актов № 15398,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из Государственной корпорации.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пунктe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инспектору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Государственной корпорации в течении 15 (пятнадцати) минут регистрирует поступившие документы и выдает расписку услугополучателю о приеме соответствующих документов, либо,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далее документы передает в накопительный сектор;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прием документов или отказ в приеме.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накопительный сектор собирает документы, составляет реестр и в течении 20 (двадцати) минут передает документы через курьера Государственной корпорации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передача документов в канцелярию отдела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сотрудник канцелярии услугодателя в течение 15 минут с момента поступления необходимых документов из Государственной корпорации,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прием, делает отметку о регистрации с указанием даты и времени, регистрирует и передает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поступивших документов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услугодателя, ознакомившись с документами, накладывает резолюцию и передает ответственному исполнителю услугодателя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документов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услугодателя рассматривает документы на соответствие законодательству, готовит проект выписки, либо готовит письменный мотивированный ответ об отказе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 течение 4 (четырех) рабочих дней и направляет руководителю услугодателя для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подготовка выписки или мотивированного отказа и передача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выписку или мотивированный ответ об отказе и передает сотруднику канцелярии услугодателя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выписки или мотивированного отказа и передача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направляет выписку или мотивированный ответ об отказе в Государственную корпорацию в течение того же дня,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выписки или мотивированного отказа услугополучателю через Государственную корпорацию.</w:t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структурных подразделений (работников) услугодателя в процессе оказания государственной услуги: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пунктe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инспектору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Государственной корпорации в течении 15 (пятнадцати) минут регистрирует поступившие документы и выдает расписку услугополучателю о приеме соответствующих документов, либо,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далее документы передает в накопительный сектор;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накопительный сектор собирает документы, составляет реестр и в течении 20 (двадцати) минут передает документы через курьера Государственной корпорации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сотрудник канцелярии услугодателя в течение 15 минут с момента поступления необходимых документов из Государственной корпорации,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прием, делает отметку о регистрации с указанием даты и времени, регистрирует и передает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услугодателя, ознакомившись с документами, накладывает резолюцию и передает ответственному исполнителю услугодателя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услугодателя рассматривает документы на соответствие законодательству, готовит проект выписки, либо готовит письменный мотивированный ответ об отказе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 течение 4 (четырех) рабочих дней и направляет руководителю услугодателя для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выписку или мотивированный ответ об отказе и передает сотруднику канцелярии услугодателя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направляет выписку или мотивированный ответ об отказе в Государственную корпорацию в течение того же дня,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услуги.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сотруднику Государственной корпорации заявление. При подаче услугополучателем всех необходимых документов в Государственную корпорацию выдается расписка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проверяет правильность заполнения заявления и полноту пакета документов, представленных услугополучателем –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1 – ввод сотрудником Государственной корпорации в автоматизированное рабочее место логина и пароля (процесс авторизации) для оказания государственной услуги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услугополучателя, а также данных по доверенности представителя услугополучателя в случае обращения доверенного лица (при нотариально удостоверенной доверенности, при ином удостоверении доверенности не заполняются)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направление запроса через шлюз "электронного правительства" (далее – ШЭП) в государственную базу данных физических лиц или государственную базу данных юридических лиц (далее – ГБД ФЛ/ГБД ЮЛ) о данных услугополучателя, а также в Единую нотариальную информационную систему (далее – ЕНИС) о данных доверенности представителя услугополучателя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1 – проверка наличия данных услугополучателя в ГБД ФЛ/ГБД ЮЛ, данных доверенности в ЕНИС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 невозможности получения данных в связи с отсутствием данных услугополучателя в ГБД ФЛ/ГБД ЮЛ или данных доверенности в ЕНИС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(далее – ЭЦП) сотрудника Государственной корпорации через ШЭП в автоматизированное рабочее место регионального шлюза "электронного правительства" (далее – АРМ РШЭП)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2 – проверка (обработка) услугодателем соответствия приложенного услугополучателем пакета документов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 в связи с имеющимися нарушениями в пакете документов услугополучателя или получение услугополучателем через сотрудника Государственной корпорации расписки о приеме соответствующих документов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через сотрудника Государственной корпорации результата государственной услуги (выписки об учетной записи договора о долевом участии в жилищном строительстве).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 – 6 (шесть)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"Выдача выписки об учетной записи договора о долевом участии в жилищном строительстве"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2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