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8efb" w14:textId="6308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видовсредств защиты растений и нормы субсидий на 1 единицу (литр, килограмм, грамм, штук)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мая 2019 года № 185. Зарегистрировано Департаментом юстиции Актюбинской области 15 мая 2019 года № 6143. Утратило силу постановлением акимата Актюбинской области от 29 июня 2020 года №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29.06.2020 № 256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зарегистрированного в Реестре государственной регистрации нормативных правовых актов № 13717,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средств защиты растений и нормы субсидий на 1 единицу (литр, килограмм, грамм, штук)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01 августа 2018 года № 357 "Об утверждении перечня субсидируемых видов средств защиты растений и нормы субсидий на 1 единицу (литр, килограмм, грамм, штук)", (зарегистрированное в государственном реестре нормативных правовых актов № 5942 опубликованное 16 августа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№ 185 от 13 мая 2019 года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нормы субсидий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7494"/>
        <w:gridCol w:w="966"/>
        <w:gridCol w:w="2953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гербицидов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гербицидов, тенге (50%)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 МЦПА кислоты, 500 г/л в виде диметиламинной, калиевой и натриевой солей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1 591,50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 МЦПА кислоты в виде смеси калиевой и натриевой солей, 300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 2,4-Д + оксим дикамбы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 2,4-Д кислота в виде диметиламинной соли, 344 г/л + дикамбы кислота в виде диметиламинной соли, 120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 2,4-Д диметиламинная соль, 357 г/л + дикамба, 124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 2,4-Д диметиламинная соль, 357 г/л + дикамба, 124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 2,4-Д диметиламинная соль, 720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 2,4-Д диметиламинная соль, 720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водный концентрат 2,4-Д диметиламинная соль, 720г/л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 2,4-Д диметиламинная соль, 720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 2,4-Д диметиламинная соль, 720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 2,4-Д диметиламинная соль, 720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 2,4-Д диметиламинная соль, 860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 2,4-Д кислота в виде малолетучих эфиров, 500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 2,4-Д кислота в виде сложного 2-этилгексилового эфира, 300 г/л + флорасулам, 5,35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Клопэфир, концентрат эмульсии 2,4-Д кислота в виде сложного 2-этилгексилового эфира, 410 г/л + клопиралид, 40 г/л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 2,4-Д кислота в виде сложного 2-этилгексилового эфира, 410 г/л + флорасулам, 7,4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 2,4-Д кислота в виде сложного 2-этилгексилового эфира, 410 г/л + флорасулам, 7,4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 2,4-Д кислота в виде сложного 2-этилгексилового эфира, 410 г/л + флорасулам, 7,4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 2,4-Д кислота в виде сложного 2-этилгексилового эфира, 410 г/л + флорасулам, 7,4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 2,4-Д кислота в виде сложного 2-этилгексилового эфира, 452,42 г/л + флорасулам, 6,25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концентрат 2,4-Д кислота в виде смеси аминных солей, 550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 2,4-Д кислота, 344 г/л + дикамба, 120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 2-этилгексиловый эфир 2,4-Д кислоты, 300 г/л + флорасулам, 3,7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 2-этилгексиловый эфир 2,4-Д кислоты, 420 г/л + 2-этилгексиловый эфир дикамбы кислоты, 60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 флуроксипир, 90 г/л + 2,4-Д кислоты в виде сложного эфира, 510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 2,4-Д кислота в виде 2 - этилгексилового эфира, 500г/л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 2,4-Д кислота в виде 2 - этилгексилового эфира, 500г/л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 2-этилгексиловый эфир 2,4-Д кислоты, 564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 2-этилгексиловый эфир 2,4-Д кислоты, 564 г/л + метсульфурон-метил, 600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 2-этилгексиловый эфир 2,4-Д кислоты, 564 г/л + триасульфурон,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 2-этилгексиловый эфир 2,4-Д кислоты, 600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 2-этилгексиловый эфир 2,4-Д кислоты, 600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 2-этилгексиловый эфир 2,4-Д кислоты, 720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концентрат эмульсии 2-этилгексиловый эфир 2,4-Д кислоты, 720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 2-этилгексиловый эфир 2,4-Д кислоты, 850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 2-этилгексиловый эфир 2,4-Д кислоты, 850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 2-этилгексиловый эфир 2,4-Д кислоты, 850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 2-этилгексиловый эфир 2,4-Д кислоты, 850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 концентрат эмульсии 2-этилгексиловый эфир 2,4-Д кислоты, 905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 2-этилгексиловый эфир 2,4-Д кислоты, 905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 2-этилгексиловый эфир 2,4-Д кислоты, 905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 2-этилгексиловый эфир 2,4-Д кислоты, 905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 2-этилгексиловый эфир 2,4-Д кислоты, 905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 2-этилгексиловый эфир 2,4-Д кислоты, 905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 2-этилгексиловый эфир 2,4-Д кислоты, 950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 2-этилгексиловый эфир клопиралида, 500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 азимсульфурон, 500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 азимсульфурон, 500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 азимсульфурон, 500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 аминопиралид, 240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 аминопиралид, 300 г/кг + флорасулам, 150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водно-диспергируемые гранулы аммонийная соль глифосата, 888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концентрат эмульсии ацетохлор, 900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 ацетохлор, 900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 бентазон 25% + МСРА натрий-калийная соль, 12,5%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 бентазон, 480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 бентазон, 480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 бентазон, 480 г/л + имазамокс, 23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 бентазон, 480 г/л + имазамокс, 23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 биспирибак натрия, 400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 галаксифоп-п-метил, 108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 галаксифоп-п-метил, 108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 галаксифоп-п-метил, 108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 галоксифоп-п-метил, 104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 галоксифоп-п-метил, 104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 галоксифоп-п-метил, 104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 галоксифоп-п-метил, 240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 глифосат в виде изопропиламинной и калийной солей, 540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Пассат, водный раствор глифосат в виде изопропиламинной соли, 360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 водный раствор глифосат в виде калиевой соли, 480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водный раствор глифосат в виде калиевой соли, 450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водный раствор глифосат в виде калийной соли, 500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водный раствор глифосат в виде калийной соли, 500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Метеор 540, водный раствор глифосат в виде калийной соли, 540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водный раствор глифосат в виде калийной соли, 540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 глифосат в виде калийной соли, 600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Жойкын Мега, 60% водный раствор глифосат в виде калийной соли, 600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 глифосат кислоты, 500 г/л + дикват, 35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водорастворимый концентрат глифосат, 240 г/л + 2,4-Д кислоты, 160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 глифосат, 360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 глифосат, 360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 глифосат, 360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 глифосат, 360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 глифосат, 360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 глифосат, 360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водный раствор глифосат, 360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 глифосат, 450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 глифосат, 450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 глифосат, 450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 глифосат, 480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водный раствор глифосат, 500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540,водный раствор глифосат, 540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 глифосат, 540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 глифосат, 540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54%водный раствор глифосат, 540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 глифосат, 540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 глифосат, 540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 глифосат, 540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водный раствор глифосат, 540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 глифосат, 540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 водный раствор глифосат, 540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водно-диспергируемые гранулы глифосат кислота по натриевой соли, 700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Пауэр, водно-диспергируемые гранулы глифосат кислота, 720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водно-диспергируемые гранулы глифосат, 747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 глифосат,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 глифосат, 757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 глифосат, 757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77%, водно-диспергируемые гранулы глифосат, 770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водный раствор глюфосинат аммония, 150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 дикамба, 220 г/л + никосульфурон, 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 дикамба, 124 г/л + 2,4-Д, 357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 дикамба, 360 г/л + хлорсульфурон кислота, 22,2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 дикамба, 480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 дикамба, 480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 дикамба, 480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 дикамба, 480 г/кг + трибенурон-метил, 120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 дикамба, 540 г/кг + метсульфурон-метил, 28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 дикамба, 659 г/кг + триасульфурон, 41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 дикамбы кислота в виде диметиламинной соли, 480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водный раствор дикват, 150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водный раствор дикват, 200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 диметенамид, 720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 диметиламинная соль МСРА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 МЦПА, 750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 имазамокс, 120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 имазамокс, 16,5 г/л + имазапир, 7,5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водорастворимый концентрат имазамокс, 16,5 г/л + имазапир, 7,5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 имазамокс,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г/л + имазапир, 15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 имазамокс, 33 г/л + имазапир, 15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 имазамокс, 35 г/л + квинмерак, 250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 имазамокс, 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 имазамокс, 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 имазамокс, 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 имазамокс, 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 имазапир, 250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 имазетапир, 100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 имазетапир, 100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 имазетапир, 100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Лигр,водорастворимый концентрат имазетапир, 100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 имазетапир, 100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 имазетапир, 100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водный концентрат имазетапир, 100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 имазетапир, 450 г/кг + хлоримурон-этил, 150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 йодосульфурон-метил-натрий, 11,3 г/кг + тиенкарбазон-метил, 22,5 г/кг + мефенпир-диэтил (антидот), 135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 йодосульфурон-метил-натрий, 25 г/л + амидосульфурон, 100 г/л + мефенпир-диэтил (антидот), 250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концентрат суспензии квинклорак, 250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 квинклорак, 250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 клетодим, 120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масляный концентрат эмульсии клетодим, 130 г/л + галоксифоп-п-метил, 80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Кинетик, концентрат эмульсии клетодим, 240 г/л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 клетодим, 240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 клетодим, 240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 клетодим, 360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эмульсия масляно-водная клодинафоп-пропаргил, 240 г/л + клоквинтосет-мексил (антидот), 60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 клодинафоп-пропаргил, 240 г/л + клоквинтосет-мексил (антидот), 60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 клодинафоп-пропаргил,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г/л + клоквинтосет-мексил (антидот), 60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 клодинафоп-пропаргил, 240 г/л + клоквинтосет-мексил (антидот), 60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 клодинафоп-пропаргил, 240 г/л + клоквинтосет-мексил (антидот), 60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 клодинафоп–пропаргил, 80 г/л + клоксинтосет-мексил (антидот), 20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 080 БФ, концентрат эмульсии клодинафоп–пропаргил,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г/л + клоксинтосет-мексил (антидот), 20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Делегат, концентрат эмульсии клодинафоп–пропаргил, 80 г/л + клоксинтосет-мексил (антидот), 20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 клодинафоп–пропаргил, 80 г/л + клоксинтосет-мексил (антидот), 20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 клодинафоп–пропаргил, 80 г/л + клоксинтосет-мексил (антидот), 20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 кломазон, 480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 клопиралид, 100 г/л + флуроксипир, 15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 клопиралид, 300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 клопиралид, 300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 клопиралид, 300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водный раствор клопиралид, 300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 клопиралид, 300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 клопиралид,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 клопиралид,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 клопиралид,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 клопиралид,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 клопиралид,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 клопиралид,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 клопиралид,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 клопиралид,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 клопиралид,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 клопиралид,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 клопиралид,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Элюмис 105, масляная дисперсия мезотрион, 75 г/л + никосульфурон, 30 г/л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 метазахлор, 375 г/л + измазамокс, 25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 метазахлор, 375 г/л + измазамокс, 25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 метолахлор, 960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 метамитрон, 700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 метрибузин, 250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наноэмульсии. метрибузин, 270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 метрибузин, 600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 метрибузин, 600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концентрат эмульсии метрибузин, 600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 метрибузин, 700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 порошок метрибузин, 700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 метрибузин, 700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 порошок метрибузин, 700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 порошок метрибузин, 700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Рендор, 70% смачивающий порошок метрибузин, 700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 метсульфурон-метил, 125 г/кг + трибенурон-метил, 625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 метсульфурон-метил, 300 г/кг + трибенурон-метил, 450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 метсульфурон-метил, 391 г/кг + трибенурон-метил, 261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 метсульфурон-метил, 391 г/кг + трибенурон-метил, 261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 метсульфурон-метил, 600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 метсульфурон-метил, 600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 метсульфурон-метил, 600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 метсульфурон-метил, 600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 метсульфурон-метил, 600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 метсульфурон-метил, 600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 метсульфурон-метил, 600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 метсульфурон-метил, 600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 метсульфурон-метил, 600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 метсульфурон-метил, 600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 метсульфурон-метил, 600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 метсульфурон-метил, 600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 метсульфурон-метил, 600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смачивающийся порошок метсульфурон-метил, 600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 метсульфурон-метил, 600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водорастворимыйконцентрат МЦПА, 350 г/л + пиклорам, 150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 МЦПА, 500 г/л + клопиралид, 100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040, суспензионный концентрат никосульфурон, 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 никосульфурон, 600 г/кг + тифенсульфурон-метил, 150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 никосульфурон, 700 г/кг + тифенсульфурон-метил, 125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концентрат эмульсии оксифлуорфен, 240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 оксифлуорфен, 240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 оксифлуорфен, 240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 оксифлуорфен, 240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 оксифлуорфен, 240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 оксифлуорфен, 240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 пендиметалин, 330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 пендиметалин, 330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 пендиметалин, 330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 пендиметалин, 330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 пендиметалин, 350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 пеноксулам, 25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 пеноксулам, 25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 пиноксаден, 45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 пироксулам, 45 г/л + клоквинтосет - мексил (антидот), 90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Солито 320, концентрат эмульсии претилахлор, 300 г/л + пирибензоксим, 20 г/л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 прометрин, 500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 прометрин, 500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 прометрин, 500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суспензионный концентрат пропизамид, 50%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 просульфокарб, 800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 просульфурон,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 римсульфурон, 250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 римсульфурон, 250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 римсульфурон, 250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 римсульфурон, 250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 римсульфурон, 500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 с-метолахлор 312,5 г/л + тербутилазин 187,5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 с-метолахлор 312,5 г/л + тербутилазин 187,5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 с-метолахлор, 960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 с-метолахлор, 960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с-метолахлор, 960 г/л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 с-метолахлор, 960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 тифенсульфурон-метил 680 г/кг + метсульфурон - метил, 70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 тифенсульфурон-метил 680 г/кг + метсульфурон - метил, 70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 тифенсульфурон-метил 680 г/кг + метсульфурон - метил, 70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 тифенсульфурон-метил, 545 г/кг + метсульфурон-метил, 164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сухая текучая суспензия тифенсульфурон-метил,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 тифенсульфурон-метил,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 трибенурон-метил, 375 г/кг + тифенсульфурон-метил, 375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водно-диспергируемые гранулы трибенурон-метил, 375 г/кг + тифенсульфурон-метил, 375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 трибенурон-метил, 500 г/кг + тифенсульфурон-метил, 250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 трибенурон-метил, 500 г/кг + амидосульфурон, 250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Бомба, водно-диспергируемые гранулы трибенурон-метил,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г/кг + флорасулам, 187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 трибенурон-метил, 563 г/кг + флорасулам, 187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 трибенурон-метил, 670 г/кг + тифенсульфурон-метил, 80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 трибенурон-метил,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 трибенурон-метил,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 трибенурон-метил,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сухая текучая суспензия трибенурон-метил,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 трибенурон-метил,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 трибенурон-метил,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 трибенурон-метил,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 трибенурон-метил,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 трибенурон-метил,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 трибенурон-метил,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 трибенурон-метил,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 трибенурон-метил,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75% водно-диспергируемые гранулы трибенурон-метил,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 трибенурон-метил,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 трибенурон-метил,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Сталкер,водно-диспергируемые гранулы трибенурон-метил,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 трибенурон-метил,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 трибенурон-метил,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 трибенурон-метил,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 трифлусульфурон-метил,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 феноксапроп-п-этил, 69 г/л + мефенпир-диэтил (антидот), 75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 феноксапроп-п-этил, 69 г/л + мефенпир-диэтил (антидот), 75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эмульсия масляно-водная феноксапроп-п-этил, 69 г/л + мефенпир-диэтил (антидот), 75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 феноксапроп-п-этил, 69 г/л + мефенпир-диэтил (антидот), 75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 феноксапроп-п-этил, 80 г/л + тиенкарбазон-метил, 7,5 г/л + мефенпир-диэтил (антидот), 30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 феноксапроп-п-этил 140 г/л + клоквинтоцет-мексил (антидот), 70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 феноксапроп-п-этил 140 г/л + клоквинтоцет-мексил (антидот), 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эмульсия масляно-водная феноксапроп-п-этил, 100 г/л + клоквинтоцет-мексил (антидот), 20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 феноксапроп-п-этил, 100 г/л + мефенпир-диэтил (антидот), 27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 феноксапроп-п-этил, 100 г/л + мефенпир-диэтил (антидот), 27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 феноксапроп-п-этил, 100 г/л + мефенпир-диэтил (антидот), 27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 феноксапроп-п-этил, 100 г/л + фенхлоразол-этил (антидот), 27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 феноксапроп-п-этил, 100 г/л + фенхлоразол-этил (антидот), 30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 феноксапроп-п-этил, 100 г/л + фенхлоразол-этил (антидот), 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 феноксапроп-п-этил, 100 г/л + фенхлоразол-этил (антидот), 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 феноксапроп-п-этил, 110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Бенгал 120 ес, концентрат эмульсии феноксапроп-п-этил, 120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концентрат эмульсии феноксапроп-п-этил, 120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 феноксапроп-п-этил, 120 г/л + клоквинтоцет-мексил (антидот), 23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 феноксапроп-п-этил, 120 г/л + мефенпир-диэтил (антидот), 33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 эмульсии феноксапроп-п-этил, 120 г/л + фенклоразол-этил (антидот), 60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 феноксапроп-п-этил, 140 г/л + клодинафоп - пропаргил, 90 г/л + клоквинтосет - мексил (антидот), 60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 феноксапроп-п-этил, 140 г/л + клодинафоп - пропаргил, 90 г/л + клоквинтосет - мексил (антидот), 60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эмульсия масляно-водная феноксапроп-п-этил, 140 г/л + клодинафоп-прапаргил, 90 г/л + клоквинтоцет-мексил (антидот), 72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 феноксапроп-п-этил, 140 г/л + клодинафоп-прапаргил, 90 г/л + клоквинтоцет-мексил (антидот), 72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 феноксапроп-п-этил, 140 г/л + клодинафоп-прапаргил, 90 г/л + клоквинтоцет-мексил (антидот), 72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 феноксапроп-п-этил, 140 г/л + клоквинтоцет-мексил (антидот), 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 феноксапроп-п-этил, 140 г/л + клохинтоцет-мексил (антидот), 47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 феноксапроп-п-этил, 140 г/л + фенклоразол-этил (антидот), 35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 феноксапроп-п-этил, 69 г/л + клоквинтоцет-мексил (антидот), 35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 феноксапроп-п-этил, 69 г/л + клоквинтоцет-мексил (антидот), 35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 феноксапроп-п-этил, 69 г/л + клоквинтоцет-мексил (антидот), 35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 феноксапроп-п-этил, 69 г/л + клоквинтоцет-мексил (антидот), 35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эмульсия масляно-водная феноксапроп-п-этил, 69 г/л + нафталевый ангидрид (антидот), 125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 феноксапроп-п-этил, 70 г/л + клоквинтосет-мексил (антидот), 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 феноксапроп-п-этил, 80 г/л + клодинафоп-пропаргил, 24 г/л + мефенпир-диэтил (антидот), 30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масляный концентрат эмульсии феноксапроп-п-этил, 90 г/л + клодинафоп - пропаргил, 60 г/л + клоквинтосет - мексил (антидот), 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эмульсия масляно-водная феноксапроп-п-этил, 90 г/л + клодинафоп-пропагил, 45 г/л + клоквинтосет-мексил (антидот), 34,5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 феноксапроп-п-этил, 90 г/л + клодинафоп-пропагил, 45 г/л + клоквинтосет-мексил (антидот), 34,5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 феноксапроп-п-этил, 90 г/л + клодинафоп-пропагил, 45 г/л + клоквинтосет-мексил (антидот), 34,5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 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 феноксапроп-п-этил, 90 г/л + клодинафоп-пропаргил, 90 г/л + мефенпир-диэтил (антидот), 44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 феноксапроп-п-этил, 100 г/л + клоквинтоцет-мексил (антидот), 27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 феноксапроп-п-этил, 100 г/л + клоквинтоцет-мексил (антидот), 27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Плюс, концентрат эмульсии феноксапроп-п-этил, 100 г/л + клоквинтоцет-мексил (антидот), 27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 феноксапроп-п-этил, 100 г/л + клоквинтоцет-мексил (антидот), 30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 флорасулам, 200 г/кг + трибенурон-метил, 410 г/кг + тифенсульфурон-метил, 140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 флорасулам, 5 г/л + флуроксипир, 50 г/л + 2,4-Д кислоты в виде сложного эфира, 410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 флуазифоп-п-бутил, 150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 флукарбазон, 700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 флуроксипир, 333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 флуроксипир, 333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 флуроксипир, 333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 флуроксипир, 350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 форамсульфурон, 31,5 г/л + йодосульфурон-метил-натрий, 1,0 г/л + тиенкарбазон-метил, 10 г/л + ципросульфамид (антидот), 15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 хизалофоп-п-тефурил, 120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Гладиатр, 4 % концентрат эмульсии хизалофоп-п-тефурил, 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 эмульсии хизалофоп-п-тефурил, 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 хизалофоп-п-тефурил, 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 хизалофоп-п-тефурил, 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 хизалофоп-п-тефурил, 40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хизалофоп-п-тефурил, 40 г/л 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 хизалофоп-п-этил, 125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 эмульсии хизалофоп-п-этил, 250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 хизалофоп-п-этил, 50 г/л + имазамокс, 38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 хизалофоп-п-этил, 60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 суспензии хлоридазон, 520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 хлорсульфурон + малолетучие эфиры 2,4-Д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 хлорсульфурон, 333, 75 г/кг + метсульфурон-метил, 333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 циклоксидим, 100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 этаметсульфурон-метил, 750 г/кг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187726,0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 этофумезат, 110 г/л + фенмедифам, 90 г/л + десмедифам, 70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 этофумезат, 110 г/л + фенмедифам, 90 г/л + десмедифам, 70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 этофумезат, 112 г/л + фенмедифам, 91 г/л + десмедифам, 71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 этофумезат, 112 г/л + фенмедифам, 91 г/л + десмедифам, 71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 этофумезат, 126 г/л + фенмедифам, 63 г/л + десмедифам, 21 г/л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срок регистрации препарата до 21.10.2019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