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9031" w14:textId="d1d9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5 октября 2007 года № 316 "Об ограничении хозяйственной деятельности на территории Тургайского государственного природного заказника"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марта 2019 года № 101. Зарегистрировано Департаментом юстиции Актюбинской области 19 марта 2019 года № 6010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октября 2007 года № 316 "Об ограничении хозяйственной деятельности на территории Тургайского государственного природного заказника" (зарегистрированное в Реестре государственной регистрации нормативных правовых актов № 3228, опубликованное 27 ноября 2007 года в газетах "Ақтөбе" и Актюбинский вестник")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"промысловый лов рыбы в срок с 15 апреля по 1 сентября" исключить.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Актюбинской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Актюбинской области Абдуллина М. 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