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563" w14:textId="e2a4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236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384. Зарегистрировано Департаментом юстиции Актюбинской области 12 марта 2019 года № 5991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Методических указаний расчета ставок платы за лесные пользования на участках государственного лесного фонда,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383, зарегистрированного в Реестре государственной регистрации нормативных правовых актов за № 17560,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236 "О ставках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за № 3326, опубликованное 9 февраля 2010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ставок платы за лесные пользования в государственном лесном фонде и в особо охраняемых природных территориях,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12 июня 2009 года № 344 "Об утверждении Правил и Методических указаний для расчета ставок платы за лесные пользования в государственном лесном фонде и в особо охраняемых природных территориях", зарегистрированного в Реестре государственной регистрации нормативных правовых актов за № 5719"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Методических указаний расчета ставок платы за лесные пользования на участках государственного лесного фонда,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383, зарегистрированного в Реестре государственной регистрации нормативных правовых актов за № 17560".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 марта 2019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53"/>
        <w:gridCol w:w="1518"/>
        <w:gridCol w:w="1518"/>
        <w:gridCol w:w="1806"/>
        <w:gridCol w:w="1519"/>
        <w:gridCol w:w="1806"/>
        <w:gridCol w:w="152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тонна (МРП)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тонна (МРП)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тонна (МРП)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тонна (МРП)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тонна (МРП)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килограмм (МРП)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древидная, тополь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кустарники, облепиха, жузгун, чингил и другие кустарники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 марта 2019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3"/>
        <w:gridCol w:w="4883"/>
        <w:gridCol w:w="2659"/>
        <w:gridCol w:w="2655"/>
      </w:tblGrid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скот, лошадь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скота, осел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огородничества, бахчеводства, выращивания иных сельскохозяйственных культур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до 0,50 гектара включительно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площадь, превышающую 0,50 гектара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выращивания посадочного материала древесных и кустарниковых пород и плантационных лесонасаждений специального назначения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1 марта 2019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областного маслихата от 21 декабря 2009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туристских, рекреационных и спортивных целях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5372"/>
        <w:gridCol w:w="1186"/>
        <w:gridCol w:w="3879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(тенге, 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