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29ec" w14:textId="647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февраля 2019 года № 69. Зарегистрировано Департаментом юстиции Актюбинской области 25 февраля 2019 года № 5971. Утратило силу постановлением акимата Актюбинской области от 31 марта 2020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31.03.2020 № 135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№ 11223,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января 2018 года № 20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5887, опубликованное 15 февраля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ноября 2018 года № 503 "О внесении дополнений в постановление акимата Актюбинской области от 18 января 2018 года № 20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5956, опубликованное 27 ноября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февраля 2019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7786"/>
        <w:gridCol w:w="241"/>
        <w:gridCol w:w="15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(модифици-рованное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(модифици-рованное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азотно-кислот-ного разложения марки 1:1:1 (16:16:16)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(моди-фицированное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 калийное минеральное удобрение (тукосмеси NPK)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Б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Г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Б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аминокис-лоты-9,3,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экстр-акт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поли-гиброки-карбо-кислоты-20,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(пен-токсид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MgO-2,04, SO3-4,62, Cu-0,95, Fe-0,78, Mn-1,13, Zn-1,1, Mo-0,01, Ti-0,02;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Медь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Азот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Цинк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Фосфор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Форс Рост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Форс питание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 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единица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орга-нические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орга-нические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