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d7b" w14:textId="8215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февраля 2019 года № 72. Зарегистрировано Департаментом юстиции Актюбинской области 25 февраля 2019 года № 5969.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05.02.2020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2019-2020 учебный год за счет средств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Токжанова М.Л.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22 февраля 2019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за счет средств местного бюджета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Актюбинской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частных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