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0731" w14:textId="63e0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Щучинска, поселка Бурабай, сельских округов Бурабайского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2019 года № 6С-53/2. Зарегистрировано Департаментом юстиции Акмолинской области 10 января 2020 года № 7622.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605807,6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620231,8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14424,2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Бурабай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385219,7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348948,7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448409,9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-63190,2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63190,2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Абылайханского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- 1907,4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1907,4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Атамекен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1530,3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Веденовского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22428,3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Зеленоборского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4453,3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Златопольского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Катаркольского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Кенесаринского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Урумкайского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Успеноюрьевского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3324,00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бюджетах на 2020 год предусмотрены объемы субвенций, передаваемых из районного бюджета в бюджеты поселка Бурабай, сельских округов Бурабайского района в сумме 131911,0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12603,0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15209,0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Бурабай 6079,0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15050,0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15343,0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13666,0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10182,0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13361,0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15115,0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бюджетах на 2020 год предусмотрены бюджетные изъятия, передаваемые в районный бюджет в сумме 151071,0 тысяч тенге, в том числе: из бюджета города Щучинска в сумме 151071,0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составе поступлений бюджета города Щучинска, поселка Бурабай, сельских округов Бурабайского района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788"/>
        <w:gridCol w:w="3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-63190,2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 поселка, села,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6С-53/2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Бурабайского районного маслихата Акмолинской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6С-69/1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2"/>
        <w:gridCol w:w="4298"/>
      </w:tblGrid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543395,5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485861,2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86779,5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передаваемых объектов уличного освещения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текущего ремонта объектов водоснабжения в селе Карашилик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км) села Кызылагаш Бурабайского района в рамках проекта "Ауыл-Ел бесігі"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займов: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в поселке Бурабай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