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7217" w14:textId="2ef7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декабря 2019 года № 6С-52/1. Зарегистрировано Департаментом юстиции Акмолинской области 8 января 2020 года № 7611.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15285299,5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2548201,2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28470,8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145993,0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12562634,5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18904478,1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78454,2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99204,3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20750,1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33875,0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-3731507,8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3731507,8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Бурабайского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6С-69/5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предусмотрена субвенция, передаваемая из областного бюджета в сумме 4125965,0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предусмотрены бюджетные изъятия в сумме 151071,0 тысяч тенге, из бюджета города Щучинска.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районного бюджета на 2020 год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2020 год предусмотрены объемы субвенций, передаваемых из районного бюджета бюджетам поселка Бурабай, сельских округов, в сумме 131911,0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Бурабай 6079,0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Абылайханскому сельскому округу 12603,0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Веденовскому сельскому округу 15050,0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Зеленоборскому сельскому округу 15343,0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Златопольскому сельскому округу 13666,0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Катаркольскому сельскому округу 10182,0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Кенесаринскому сельскому округу 15303,0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Атамекен 15209,0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Урумкайскому сельскому округу 13361,0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Успеноюрьевскому сельскому округу 15115,0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2020 год предусмотрены целевые трансферты бюджетам города Щучинска, поселка Бурабай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2020 год в сумме 121011,9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Бурабайского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6С-69/5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специалистам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районных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Р.Кайдаулов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6С-52/1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Бурабайского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6С-69/5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15285299,5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2548201,2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1502918,2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1502918,2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835364,0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834030,0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12562634,5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12302003,0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12302003,0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18904478,1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44086,6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56460,8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56460,8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8139406,0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8139278,7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5924427,3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820854,4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1024155,4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700025,5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688335,4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216998,1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6407266,7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3737589,6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279485,7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25093,4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3423442,5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2579197,1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бесперебойного теплоснабжения малых городов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443369,7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638292,8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491320,4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344726,4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440033,1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302118,1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190825,1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69936,8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2459519,7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2459519,7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135171,5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356205,0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1760710,9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121011,9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121011,9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52402,1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-3731507,8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3731507,8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6С-52/1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11441430,0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2987588,0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1725684,0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1725684,0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993557,0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993557,0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8310030,0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349608,0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города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349608,0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7960422,0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7960422,0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11441430,0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5125822,0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5125822,0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778622,0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291705,0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5150736,0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873925,0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4255493,0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4136493,0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6С-52/1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8218149,0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3133940,0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1810541,0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1810541,0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1040992,0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1040992,0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4937875,0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города районного значения, сел, поселков, сельских округов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4561708,0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4561708,0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9"/>
        <w:gridCol w:w="5415"/>
        <w:gridCol w:w="32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8218149,0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5125822,0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5125822,0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778622,0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291705,0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1879712,0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827677,0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6С-52/1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2020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Бурабайского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6С-69/5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5"/>
        <w:gridCol w:w="3595"/>
      </w:tblGrid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11773611,1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8176038,0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4216366,2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1911761,8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600398,5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354856,8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 классов в школах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9617,9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школьных автобусов для объектов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7651,4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536686,5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коммунального государственного учреждения "IТ школа-лицей № 11 города Щучинск Бурабайского района"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заработной платы педагогам дежурных классов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69226,0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499937,1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202564,1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102039,1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Республике Казахстан и работодателям, оказывающим содействие в переселении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36342,9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25118,9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материально технической базы для дома культуры села Окжетпес Бурабайского района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894845,3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инфраструктуры, капитальный ремонт автомобильной дороги "Бурабай-Катарколь" 0-20 километров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356205,0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 города Щучинска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337925,7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с асфальтобетонным покрытием внутрипоселковых дорог (4,3 километра) в селе Кызылагаш Бурабайского района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57555,3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до села Сарыбулак Бурабайского района Акмолинской области от пересечения с автодорогой Щучинск-Бурабай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на средний ремонт автомобильной дороги "Щучинск-Николаевка" 0-62,8 километров (62,8 километра)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94049,5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831469,6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и недвижимого имущества для государственных надобностей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19992,7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города Щучинска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149087,5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поселка Бурабай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Бурабай и села Окжетпес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340826,4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высоковольтной линии - 10 киловатт Боровской сельскохозяйственный техникум - Зеленый Бор Бурабайского района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проекта детальной планировки на площади 50 гектар в поселке Бурабай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проекта детальной планировки города Щучинска на площади 200 гектар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24309,4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3959671,8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3785413,6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водопроводов детских оздоровительных центров, расположенных в районе озера Катарколь Бурабайского района Акмолинской области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714034,0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магистральных водопроводных сетей (4-ой очереди) города Щучинска Бурабайского района Акмолинской области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849083,0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канализационных сетей города Щучинска Бурабайского района Акмолинской области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1686321,0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водопроводных сетей города Щучинска (4 очередь), (93,08 километр)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41173,5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Катаркольского канализационного коллектора Бурабайского района Акмолинской области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водоотведения (ІІІ очередь) коллектор и канализационные насосные станции в поселке Бурабай Бурабайского района Акмолинской области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в поселке Бурабай Бурабайского района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улице С.Сейфуллина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улице Амангельды, Канай Би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улице Мичурина, Морозова, Уалиханова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улице Трудовая, Коммунистическая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тепловых сетей в поселке Бурабай Бурабайского района, II-очередь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кровли (замена совмещенной кровли на чердачную) государственного учреждения "Средняя школа имени Абылайхана" в селе Кызылагаш Бурабайского района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52402,1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водопроводных сетей в микрорайоне "Заречный" города Щучинска Бурабайского района Акмолинской области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182666,0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участкам индивидуального жилищного строительства села Зеленый Бор Бурабайского района Акмолинской области. Водопровод.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81177,0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и благоустройство к пятиэтажному 45-ти квартирному жилому дому по адресу: Акмолинская область, город Щучинск, улица Ботаническая, участок №8 Д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заключением экспертизы, реконструкция водопроводных сетей в селе Наурызбай батыра Бурабайского района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пятиэтажного 60 квартирного жилого дома по адресу микрорайон "Заречный" 1-я линия, участок 101Б, город Щучинск, Акмолинской области"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экспертизы проекта "Строительство пятиэтажного 50 квартирного жилого дома по адресу улица Канай Би (позиция №3), город Щучинск, Акмолинской области"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девятиэтажного многоквартирного жилого дома по адресу улица Нижняя (позиция № 1), город Щучинск, Акмолинской области"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девятиэтажного многоквартирного жилого дома по адресу улица Нижняя (позиция № 2), город Щучинск, Акмолинской области"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девятиэтажного многоквартирного жилого дома по адресу улица Нижняя (позиция № 3), город Щучинск, Акмолинской области"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развития дорожной-сети поселка Бурабай (III очередь). Автомобильные дороги. Улица 1-линия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(Строительство и реконструкция) развития дорожной сети поселка Бурабай, по улице Жумабаева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подъездной дороги к школе на 800 мест в микрорайоне Горный города Щучинска Бурабайского района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государственного коммунального учреждения на праве хозяйственного ведения "Бурабай Су Арнасы"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учреждения на праве хозяйственного ведения "Бурабай Тазалык"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ограждения мусульманского и православного кладбища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3597573,1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932501,8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932501,8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1092424,2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478292,8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614131,4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84472,3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84472,3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70082,2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70082,2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1376422,6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1318888,3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6С-52/1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2020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Бурабайского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6С-69/5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1"/>
        <w:gridCol w:w="4209"/>
      </w:tblGrid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550941,9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493407,6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347281,9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340826,4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340826,4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поселка Бурабай и села Окжетпес 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340826,4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Аблайханского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(4,3 километр) в селе Кызылагаш Бурабайского района в рамках проекта "Ауыл-Ел бесігі"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(4,3 километр) в селе Кызылагаш Бурабайского района в рамках проекта "Ауыл-Ел бесігі"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94325,9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текущего ремонта объектов водоснабжения в селе Карашилик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90425,9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текущее содержание дорог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90425,9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1728,9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4027,9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4243,8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2086,6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2659,4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приобретение спецтехники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67636,0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67636,0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внутрипоселковых дорог поселка Бурабай 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6С-52/1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