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b977" w14:textId="a69b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3 декабря 2019 года № а-11/549. Зарегистрировано Департаментом юстиции Акмолинской области 9 декабря 2019 года № 7562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31 декабря 2020 года без изъятия земельных участков товариществу с ограниченной ответственностью "RG Gold" общей площадью 30,72 гектар расположенного в административных границах Успеноюрьевского сельского округа Бурабайского района, для целей недропользования, связанных с геологическим изучением и разведкой полезных ископаемых.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"RG Gold" соблюдать требования законодательства Республики Казахстан при использовании земельного участка в целях недропользования, связанных с геологическим изучением и разведкой полезных ископаемых.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Бурабайского района Габдуллина У.М.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