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8c5" w14:textId="82d7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2018 года № 6С-37/9 "О бюджетах города Щучинска, поселка Бурабай, села Наурызбай батыра и сельских округов Бурабайского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августа 2019 года № 6С-46/1. Зарегистрировано Департаментом юстиции Акмолинской области 4 сентября 2019 года № 7355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Бурабай, села Наурызбай батыра и сельских округов Бурабайского района на 2019-2021 годы" от 25 декабря 2018 года № 6С-37/9 (зарегистрировано в Реестре государственной регистрации нормативных правовых актов № 7048,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600332,0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-8857,6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8857,6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2019-2021 годы, согласно приложениям 4, 5 и 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125984,0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126899,2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- 915,2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915,2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2019-2021 годы, согласно приложениям 7, 8 и 9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2670,0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2019-2021 годы, согласно приложениям 10, 11 и 12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2019-2021 годы, согласно приложениям 15, 16 и 17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- 6301,3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6301,3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2019-2021 годы, согласно приложениям 18, 19 и 20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1586,2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2019-2021 годы, согласно приложениям 21, 22 и 23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24641,9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5095,3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2019-2021 годы, согласно приложениям 24, 25 и 26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19417,4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Урумкайского сельского округа на 2019-2021 годы, согласно приложениям 29, 30 и 31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-1537,8,0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1537,8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ХLVІ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-5095,3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-1537,8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5"/>
        <w:gridCol w:w="4235"/>
      </w:tblGrid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8884,2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739,4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Урумкайского сельского округа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 бюджетам города поселка и сельским округа,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1343,9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Урумкайского сельского округа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поселка Бурабай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(текущий ремонт уличного освещения, санитарная очистка и благоустройство поселка)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водопроводных сетей, в том числе: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Аблайханского сельского округа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водопроводных сетей села Озерное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2717,8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12288,3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Атамекен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Жасыл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