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c573" w14:textId="187c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Бурабайского районного маслихата от 18 июля 2018 года № 6С-29/4 "Об установлении единых ставок фиксированного налога для всех налогоплательщиков, осуществляющих деятельность на территории Бурабайского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мая 2019 года № 6С-43/11. Зарегистрировано Департаментом юстиции Акмолинской области 4 июня 2019 года № 7219. Утратило силу решением Бурабайского районного маслихата Акмолинской области от 25 февраля 2020 года № 6С-56/4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25.02.2020 </w:t>
      </w:r>
      <w:r>
        <w:rPr>
          <w:rFonts w:ascii="Times New Roman"/>
          <w:b w:val="false"/>
          <w:i w:val="false"/>
          <w:color w:val="ff0000"/>
          <w:sz w:val="28"/>
        </w:rPr>
        <w:t>№ 6С-56/4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установлении единых ставок фиксированного налога для всех налогоплательщиков, осуществляющих деятельность на территории Бурабайского района" от 18 июля 2018 года № 6С-29/4 (зарегистрировано в Реестре государственной регистрации нормативных правовых актов № 6754, опубликовано 15 августа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ХLІІІ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Бурабайскому району"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6С-43/11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6С-29/4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Бурабайского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6072"/>
        <w:gridCol w:w="468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