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0597" w14:textId="f0a0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Бурабайского районного маслихата от 24 декабря 2018 года № 6С-37/1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февраля 2019 года № 6С-39/2. Зарегистрировано Департаментом юстиции Акмолинской области 20 февраля 2019 года № 7070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2019-2021 годы" от 24 декабря 2018 года № 6С-37/1 (зарегистрировано в Реестре государственной регистрации нормативных правовых актов № 7034, опубликовано 14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13252798,0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2426717,0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10699710,0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13425982,0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- 185664,0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185664,0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Учесть, что в составе расходов районного бюджета предусмотрены целевые трансферты сельским бюджетам на 2019 год согласно приложению 8.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XXXIX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13252798,0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10699710,0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10192524,0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85"/>
        <w:gridCol w:w="1086"/>
        <w:gridCol w:w="6388"/>
        <w:gridCol w:w="2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13425982,0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регистрации актов гражданского состояния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5654617,3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4980974,0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3883886,0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673643,3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673643,3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5912085,2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967345,8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371026,8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4944739,4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4905174,6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246069,1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376207,0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376207,0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-185664,0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сельским бюджетам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5"/>
        <w:gridCol w:w="3965"/>
      </w:tblGrid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