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69dd" w14:textId="2006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25 января 2019 года № 6С-38/6. Зарегистрировано Департаментом юстиции Акмолинской области 30 января 2019 года № 7059. Утратило силу решением Бурабайского районного маслихата Акмолинской области от 25 декабря 2020 года № 6С-70/10.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6С-70/10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по Бурабайскому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Бурабайского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ХXXVІIІ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января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6С-38/6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по Бурабайскому району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с изменениями, внесенным решением Бурабайского районного маслихата Акмолинской области от 04.09.2019 </w:t>
      </w:r>
      <w:r>
        <w:rPr>
          <w:rFonts w:ascii="Times New Roman"/>
          <w:b w:val="false"/>
          <w:i w:val="false"/>
          <w:color w:val="ff0000"/>
          <w:sz w:val="28"/>
        </w:rPr>
        <w:t>№ 6С-46/5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15.05.2020 </w:t>
      </w:r>
      <w:r>
        <w:rPr>
          <w:rFonts w:ascii="Times New Roman"/>
          <w:b w:val="false"/>
          <w:i w:val="false"/>
          <w:color w:val="ff0000"/>
          <w:sz w:val="28"/>
        </w:rPr>
        <w:t>№ 6С-60/7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Бурабайскому району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по Бурабайскому району.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памятные даты – события, имеющие общенародное историческое, духовное и культурное значение,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Бурабайского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занятости, социальных программ и регистрации актов гражданского состояния Бурабайского района";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Бурабайского районного маслихата Акмолинской области от 04.09.2019 </w:t>
      </w:r>
      <w:r>
        <w:rPr>
          <w:rFonts w:ascii="Times New Roman"/>
          <w:b w:val="false"/>
          <w:i w:val="false"/>
          <w:color w:val="000000"/>
          <w:sz w:val="28"/>
        </w:rPr>
        <w:t>№ 6С-46/5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15.05.2020 </w:t>
      </w:r>
      <w:r>
        <w:rPr>
          <w:rFonts w:ascii="Times New Roman"/>
          <w:b w:val="false"/>
          <w:i w:val="false"/>
          <w:color w:val="000000"/>
          <w:sz w:val="28"/>
        </w:rPr>
        <w:t>№ 6С-60/7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прописанных и постоянно проживающих на территории Бурабайского района.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Бурабайского районного маслихата Акмолинской области от 04.09.2019 </w:t>
      </w:r>
      <w:r>
        <w:rPr>
          <w:rFonts w:ascii="Times New Roman"/>
          <w:b w:val="false"/>
          <w:i w:val="false"/>
          <w:color w:val="000000"/>
          <w:sz w:val="28"/>
        </w:rPr>
        <w:t>№ 6С-46/5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года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денежной форме через банки второго уровня или территориальные подразделения акционерного общества "Казпочта" путем перечисления на счета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натуральной форме.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единовременно и (или) периодически (ежемесячно, ежеквартально, 1 раз в полугодие).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памятных дат и праздничных дней для оказания социальной помощи: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инвалидов – второе воскресенье октября.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Бурабайского районного маслихата Акмолинской области от 04.09.2019 </w:t>
      </w:r>
      <w:r>
        <w:rPr>
          <w:rFonts w:ascii="Times New Roman"/>
          <w:b w:val="false"/>
          <w:i w:val="false"/>
          <w:color w:val="000000"/>
          <w:sz w:val="28"/>
        </w:rPr>
        <w:t>№ 6С-46/5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следующим категориям получателей: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 и не награжденным орденами и медалями бывшего Союза Советских социалистических республик,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признанным пострадавшими от политических репрессий и голода;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ниже минимальной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детям-инвалидам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 в силу определенных обстоятельств, нуждающихся в экстренной социальной поддержке, в исключительных случаях, таких как пожар, другое стихийное бедствие природного или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туберкулезом и онкологическими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числа малообеспеченных и социально-уязвимых слоев населения (семей) обучающимся на очной форме обучения в колледжах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обучающимся в высших медицинских учебных заведениях, заключившим договор о трудоустройстве с государственными медицинскими учреждениями Бурабайского района после окончания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и многодетным семьям, доход которых не превышает величину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одному из родителей (матери или отцу, либо опекуну (попечителю) и их детям от 7 до 15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инфекцией вируса иммунодефицита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социально-значимого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Бурабайского районного маслихата Акмолинской области от 15.05.2020 </w:t>
      </w:r>
      <w:r>
        <w:rPr>
          <w:rFonts w:ascii="Times New Roman"/>
          <w:b w:val="false"/>
          <w:i w:val="false"/>
          <w:color w:val="000000"/>
          <w:sz w:val="28"/>
        </w:rPr>
        <w:t>№ 6С-60/7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предоставляется: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участникам боевых действий в Афганистане;</w:t>
      </w:r>
    </w:p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Победы: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 (кроме лиц, указанных в подпункте 1) пункта 10);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памяти жертв политических репрессий и голода: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лицам, признанным пострадавшими от политических репрессий и голода;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пенсионерам с минимальной пенсией и ниже минимальной пенсии;</w:t>
      </w:r>
    </w:p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инвалидов: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инвалидам и детям-инвалидам до 18 лет;</w:t>
      </w:r>
    </w:p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семьям (гражданам) при обращении не позднее трех месяцев после наступления трудной жизненной ситуации, без учета дохода, один раз в год: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онкологическими заболеваниями, проходящим специальное лечение в условиях стационара, предельный размер социальной помощи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 в исключительных случаях, таких как пожар, другое стихийное бедствие природного или техногенного характера, предельный размер социальной помощи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студентам из числа малообеспеченных и социально-уязвимых слоев населения (семей), обучающимся на очной форме обучения в колледжах на платной основе, при наступлении трудной жизненной ситуации, на оплату за учебу один раз в год в размере 100 % стоимости годового обучения на основании копии договора с учебным заведением, заверенной нотариально, справки с места учебы и справки, подтверждающей принадлежность заявителя (семьи) к малообеспеченным гражданам, либо к социально-уязвимым слоям населения, за счет целевых трансфертов, выделяемых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 подачи заявления на основании списков уполномоченной организации на расходы за коммунальные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100 % ежемесячно за счет целевых трансфертов, выделяемых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водоснабжение, канализацию, теплоснабжение, мусороудаление, электроснабжение, согласно реестров, предоставленных поставщиками услуг на счета услугодателей;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связи (абонентская плата), газоснабжение на лицевые счета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выбору получателя социальной помощи расходы на твердое топливо в период отопительного сезона возмещаются согласно занимаемой площади по месту фактической регистрации участника или инвалида Великой Отечественной войны, путем перечисления на лицевые счета получателей из расчета расхода угля на отопление 1 квадратного метра площади для жилых зданий 1-2 этажной постройки в размере 49,75 килограмма или согласно предоставленных квитанций на приобретение твердого топлива.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и на совместно проживающих и прописанных с ними членов семьи, на которых льготы распространяются до тех пор, пока ими пользуется участник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студентам из малообеспеченных и многодетных семей, обучающимся в высших медицинских учебных заведениях, заключившим договор о трудоустройстве с государственными медицинскими учреждениями Бурабайского района после окончания учебы, на оплату за обучение в размере 100 % на основании справки, подтверждающей статус многодетной семьи или справки, подтверждающей принадлежность заявителя (семьи) к получателям адресной социальной помощи, при наступлении трудной жизненной ситуации, один раз в год за счет целевых трансфертов, выделяемых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участникам боевых действий в Афганистане при наступлении трудной жизненной ситуации, в виде путевок на санаторно-курортное лечение приобретаемых путем проведения государственных закупок, в пределах сумм предусмотренных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прохождения санаторно-курортного лечения составляет 10 дней. Право на санаторно-курортное лечение предоставляется не более одного раза в календарный год в порядке очередности согласно даты подачи заявления. Оплата стоимости проезда до места прохождения санаторно-курортного лечения и обратно производится за счет собственных средств получателя санаторно-курортного лечения. В случае отказа заявителя от прохождения санаторно-курортного лечения по собственному желанию направление-путевка подлежит возврату в уполномоченный орган и выдаче другому заявителю согласно очередности;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единовременное пособие на погребение умерших участников боевых действий в Афганистане, не имеющих инвалидности предельный размер социальной помощи 15 месячных расчетных показателей по заявлению близких родственников;</w:t>
      </w:r>
    </w:p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малообеспеченным и многодетным семьям, доход которых не превышает величину прожиточного минимума, при наступлении трудной жизненной ситуации, предельный размер социальной помощи 15 месячных расчетных показателей, один раз в календарный год по заявлению;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ежеквартальная помощь многодетным семьям, одному из родителей (матери или отцу, либо опекуну (попечителю) и их детям от 7 до 15 лет, при наступлении трудной жизненной ситуации, в натуральном выражении предоставляется на полный текущий квартал независимо от даты подачи заявления (проездные талоны в количестве 126 штук в квартал на 1 человека, проживающего в городе Щучинске);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социальная помощь без подачи заявления на основании списков уполномоченной организации предоставляется: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туберкулезом, находящимся на амбулаторном лечении, в виде ежемесячных денежных выплат в размере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инфекцией вируса иммунодефицита человека один раз в год, в размере 2-х кратного прожиточного минимума;</w:t>
      </w:r>
    </w:p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лицам, освободившимся из мест лишения свободы, предельный размер социальной помощи 15 месячных расчетных показателей, при обращении не позднее шести месяцев после наступления трудной жизненной ситуации, без учета дохода, один раз в год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Бурабайского районного маслихата Акмолинской области от 04.09.2019 </w:t>
      </w:r>
      <w:r>
        <w:rPr>
          <w:rFonts w:ascii="Times New Roman"/>
          <w:b w:val="false"/>
          <w:i w:val="false"/>
          <w:color w:val="000000"/>
          <w:sz w:val="28"/>
        </w:rPr>
        <w:t>№ 6С-46/5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решением Бурабайского районного маслихата Акмолинской области от 15.05.2020 </w:t>
      </w:r>
      <w:r>
        <w:rPr>
          <w:rFonts w:ascii="Times New Roman"/>
          <w:b w:val="false"/>
          <w:i w:val="false"/>
          <w:color w:val="000000"/>
          <w:sz w:val="28"/>
        </w:rPr>
        <w:t>№ 6С-60/7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Бурабайского районного маслихата Акмолинской области от 04.09.2019 </w:t>
      </w:r>
      <w:r>
        <w:rPr>
          <w:rFonts w:ascii="Times New Roman"/>
          <w:b w:val="false"/>
          <w:i w:val="false"/>
          <w:color w:val="000000"/>
          <w:sz w:val="28"/>
        </w:rPr>
        <w:t>№ 6С-46/5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26"/>
    <w:bookmarkStart w:name="z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27"/>
    <w:bookmarkStart w:name="z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города, поселка, села, сельского округа предоставляет заявление с приложением следующих документов: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Бурабайского районного маслихата Акмолинской области от 15.05.2020 </w:t>
      </w:r>
      <w:r>
        <w:rPr>
          <w:rFonts w:ascii="Times New Roman"/>
          <w:b w:val="false"/>
          <w:i w:val="false"/>
          <w:color w:val="000000"/>
          <w:sz w:val="28"/>
        </w:rPr>
        <w:t>№ 6С-60/7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Бурабайского районного маслихата Акмолинской области от 04.09.2019 </w:t>
      </w:r>
      <w:r>
        <w:rPr>
          <w:rFonts w:ascii="Times New Roman"/>
          <w:b w:val="false"/>
          <w:i w:val="false"/>
          <w:color w:val="000000"/>
          <w:sz w:val="28"/>
        </w:rPr>
        <w:t>№ 6С-46/5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изменением, внесенным решением Бурабайского районного маслихата Акмолинской области от 15.05.2020 </w:t>
      </w:r>
      <w:r>
        <w:rPr>
          <w:rFonts w:ascii="Times New Roman"/>
          <w:b w:val="false"/>
          <w:i w:val="false"/>
          <w:color w:val="000000"/>
          <w:sz w:val="28"/>
        </w:rPr>
        <w:t>№ 6С-60/7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предоставляются в подлинниках и копиях для сверки, после чего подлинники документов возвращаются заявителю.</w:t>
      </w:r>
    </w:p>
    <w:bookmarkEnd w:id="29"/>
    <w:bookmarkStart w:name="z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города, поселка,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Бурабайского районного маслихата Акмолинской области от 04.09.2019 </w:t>
      </w:r>
      <w:r>
        <w:rPr>
          <w:rFonts w:ascii="Times New Roman"/>
          <w:b w:val="false"/>
          <w:i w:val="false"/>
          <w:color w:val="000000"/>
          <w:sz w:val="28"/>
        </w:rPr>
        <w:t>№ 6С-46/5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города, поселка, села, сельского округа.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города, поселка, села, сельского округа в течении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Бурабайского районного маслихата Акмолинской области от 04.09.2019 </w:t>
      </w:r>
      <w:r>
        <w:rPr>
          <w:rFonts w:ascii="Times New Roman"/>
          <w:b w:val="false"/>
          <w:i w:val="false"/>
          <w:color w:val="000000"/>
          <w:sz w:val="28"/>
        </w:rPr>
        <w:t>№ 6С-46/5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32"/>
    <w:bookmarkStart w:name="z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33"/>
    <w:bookmarkStart w:name="z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города,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Бурабайского районного маслихата Акмолинской области от 04.09.2019 </w:t>
      </w:r>
      <w:r>
        <w:rPr>
          <w:rFonts w:ascii="Times New Roman"/>
          <w:b w:val="false"/>
          <w:i w:val="false"/>
          <w:color w:val="000000"/>
          <w:sz w:val="28"/>
        </w:rPr>
        <w:t>№ 6С-46/5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35"/>
    <w:bookmarkStart w:name="z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города, поселка, села,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Бурабайского районного маслихата Акмолинской области от 04.09.2019 </w:t>
      </w:r>
      <w:r>
        <w:rPr>
          <w:rFonts w:ascii="Times New Roman"/>
          <w:b w:val="false"/>
          <w:i w:val="false"/>
          <w:color w:val="000000"/>
          <w:sz w:val="28"/>
        </w:rPr>
        <w:t>№ 6С-46/5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</w:p>
    <w:bookmarkEnd w:id="37"/>
    <w:bookmarkStart w:name="z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Start w:name="z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бюджетом Бурабайского района на текущий финансовый год.</w:t>
      </w:r>
    </w:p>
    <w:bookmarkEnd w:id="39"/>
    <w:bookmarkStart w:name="z3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40"/>
    <w:bookmarkStart w:name="z3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Бурабайского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42"/>
    <w:bookmarkStart w:name="z3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43"/>
    <w:bookmarkStart w:name="z3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6С-38/6</w:t>
            </w:r>
          </w:p>
        </w:tc>
      </w:tr>
    </w:tbl>
    <w:bookmarkStart w:name="z3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Бурабайского районного маслихата, признанных утратившими силу</w:t>
      </w:r>
    </w:p>
    <w:bookmarkEnd w:id="45"/>
    <w:bookmarkStart w:name="z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от 28 февраля 2018 года № 6С-25/3 (зарегистрировано в Реестре государственной регистрации нормативных правовых актов № 6476, опубликовано 29 марта 2018 года в районных газетах "Бурабай" и "Стабильная газета").</w:t>
      </w:r>
    </w:p>
    <w:bookmarkEnd w:id="46"/>
    <w:bookmarkStart w:name="z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изменений в решение Бурабайского районного маслихата от 28 февраля 2018 года № 6С-25/3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от 18 июля 2018 года № 6С-29/3 (зарегистрировано в Реестре государственной регистрации нормативных правовых актов № 6753, опубликовано 15 августа 2018 года в Эталонном контрольном банке нормативных правовых актов Республики Казахстан в электронном виде).</w:t>
      </w:r>
    </w:p>
    <w:bookmarkEnd w:id="47"/>
    <w:bookmarkStart w:name="z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изменений в решение Бурабайского районного маслихата от 28 февраля 2018 года № 6С-25/3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от 10 октября 2018 года № 6С-33/3 (зарегистрировано в Реестре государственной регистрации нормативных правовых актов № 6819, опубликовано 05 ноября 2018 года в Эталонном контрольном банке нормативных правовых актов Республики Казахстан в электронном виде).</w:t>
      </w:r>
    </w:p>
    <w:bookmarkEnd w:id="48"/>
    <w:bookmarkStart w:name="z4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изменения в решение Бурабайского районного маслихата от 28 февраля 2018 года № 6С-25/3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от 16 ноября 2018 года № 6С-34/8 (зарегистрировано в Реестре государственной регистрации нормативных правовых актов № 6872, опубликовано 06 декабря 2018 года в Эталонном контрольном банке нормативных правовых актов Республики Казахстан в электронном виде).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