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85e9" w14:textId="eb18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сельских округов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25 декабря 2019 года № С-52/2. Зарегистрировано Департаментом юстиции Акмолинской области 15 января 2020 года № 7633.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Шортанды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117 087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126 299,6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(-9 212,6)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9 212,6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Шортандинского районного маслихата Акмолинской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С-55/2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10.09.2020 </w:t>
      </w:r>
      <w:r>
        <w:rPr>
          <w:rFonts w:ascii="Times New Roman"/>
          <w:b w:val="false"/>
          <w:i w:val="false"/>
          <w:color w:val="000000"/>
          <w:sz w:val="28"/>
        </w:rPr>
        <w:t>№ С-63/2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25.11.2020 </w:t>
      </w:r>
      <w:r>
        <w:rPr>
          <w:rFonts w:ascii="Times New Roman"/>
          <w:b w:val="false"/>
          <w:i w:val="false"/>
          <w:color w:val="00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24.12.2020 </w:t>
      </w:r>
      <w:r>
        <w:rPr>
          <w:rFonts w:ascii="Times New Roman"/>
          <w:b w:val="false"/>
          <w:i w:val="false"/>
          <w:color w:val="000000"/>
          <w:sz w:val="28"/>
        </w:rPr>
        <w:t>№ С-70/3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Жолымбет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32 264,1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20 408,1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32 421,9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(-157,8)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Шортандинского районного маслихата Акмолинской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С-55/2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10.09.2020 </w:t>
      </w:r>
      <w:r>
        <w:rPr>
          <w:rFonts w:ascii="Times New Roman"/>
          <w:b w:val="false"/>
          <w:i w:val="false"/>
          <w:color w:val="000000"/>
          <w:sz w:val="28"/>
        </w:rPr>
        <w:t>№ С-63/2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25.11.2020 </w:t>
      </w:r>
      <w:r>
        <w:rPr>
          <w:rFonts w:ascii="Times New Roman"/>
          <w:b w:val="false"/>
          <w:i w:val="false"/>
          <w:color w:val="00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24.12.2020 </w:t>
      </w:r>
      <w:r>
        <w:rPr>
          <w:rFonts w:ascii="Times New Roman"/>
          <w:b w:val="false"/>
          <w:i w:val="false"/>
          <w:color w:val="000000"/>
          <w:sz w:val="28"/>
        </w:rPr>
        <w:t>№ С-70/3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Дамсинского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43 162,6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8 581,9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43 171,4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(-8,8)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Шортандинского районного маслихата Акмолинской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С-55/2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10.09.2020 </w:t>
      </w:r>
      <w:r>
        <w:rPr>
          <w:rFonts w:ascii="Times New Roman"/>
          <w:b w:val="false"/>
          <w:i w:val="false"/>
          <w:color w:val="000000"/>
          <w:sz w:val="28"/>
        </w:rPr>
        <w:t>№ С-63/2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25.11.2020 </w:t>
      </w:r>
      <w:r>
        <w:rPr>
          <w:rFonts w:ascii="Times New Roman"/>
          <w:b w:val="false"/>
          <w:i w:val="false"/>
          <w:color w:val="00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Новокубанского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22 748,4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18 733,4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22 749,4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Шортандинского районного маслихата Акмолинской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С-55/2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10.09.2020 </w:t>
      </w:r>
      <w:r>
        <w:rPr>
          <w:rFonts w:ascii="Times New Roman"/>
          <w:b w:val="false"/>
          <w:i w:val="false"/>
          <w:color w:val="000000"/>
          <w:sz w:val="28"/>
        </w:rPr>
        <w:t>№ С-63/2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25.11.2020 </w:t>
      </w:r>
      <w:r>
        <w:rPr>
          <w:rFonts w:ascii="Times New Roman"/>
          <w:b w:val="false"/>
          <w:i w:val="false"/>
          <w:color w:val="00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Бозайгыр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36 184,4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(-570,6)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570,6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Шортандинского районного маслихата Акмолинской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С-55/2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10.09.2020 </w:t>
      </w:r>
      <w:r>
        <w:rPr>
          <w:rFonts w:ascii="Times New Roman"/>
          <w:b w:val="false"/>
          <w:i w:val="false"/>
          <w:color w:val="000000"/>
          <w:sz w:val="28"/>
        </w:rPr>
        <w:t>№ С-63/2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25.11.2020 </w:t>
      </w:r>
      <w:r>
        <w:rPr>
          <w:rFonts w:ascii="Times New Roman"/>
          <w:b w:val="false"/>
          <w:i w:val="false"/>
          <w:color w:val="00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Бектау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23 371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(-703,2)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703,2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Шортандинского районного маслихата Акмолинской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С-55/2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10.09.2020 </w:t>
      </w:r>
      <w:r>
        <w:rPr>
          <w:rFonts w:ascii="Times New Roman"/>
          <w:b w:val="false"/>
          <w:i w:val="false"/>
          <w:color w:val="000000"/>
          <w:sz w:val="28"/>
        </w:rPr>
        <w:t>№ С-63/2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25.11.2020 </w:t>
      </w:r>
      <w:r>
        <w:rPr>
          <w:rFonts w:ascii="Times New Roman"/>
          <w:b w:val="false"/>
          <w:i w:val="false"/>
          <w:color w:val="00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24.12.2020 </w:t>
      </w:r>
      <w:r>
        <w:rPr>
          <w:rFonts w:ascii="Times New Roman"/>
          <w:b w:val="false"/>
          <w:i w:val="false"/>
          <w:color w:val="000000"/>
          <w:sz w:val="28"/>
        </w:rPr>
        <w:t>№ С-70/3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Петровского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Шортандинского районного маслихата Акмолинской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С-55/2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10.09.2020 </w:t>
      </w:r>
      <w:r>
        <w:rPr>
          <w:rFonts w:ascii="Times New Roman"/>
          <w:b w:val="false"/>
          <w:i w:val="false"/>
          <w:color w:val="000000"/>
          <w:sz w:val="28"/>
        </w:rPr>
        <w:t>№ С-63/2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25.11.2020 </w:t>
      </w:r>
      <w:r>
        <w:rPr>
          <w:rFonts w:ascii="Times New Roman"/>
          <w:b w:val="false"/>
          <w:i w:val="false"/>
          <w:color w:val="00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Андреевского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13 546,7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13 546,7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Шортандинского районного маслихата Акмолинской области от 10.09.2020 </w:t>
      </w:r>
      <w:r>
        <w:rPr>
          <w:rFonts w:ascii="Times New Roman"/>
          <w:b w:val="false"/>
          <w:i w:val="false"/>
          <w:color w:val="000000"/>
          <w:sz w:val="28"/>
        </w:rPr>
        <w:t>№ С-63/2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25.11.2020 </w:t>
      </w:r>
      <w:r>
        <w:rPr>
          <w:rFonts w:ascii="Times New Roman"/>
          <w:b w:val="false"/>
          <w:i w:val="false"/>
          <w:color w:val="00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Раевского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23 276,8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Шортандинского районного маслихата Акмолинской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С-55/2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10.09.2020 </w:t>
      </w:r>
      <w:r>
        <w:rPr>
          <w:rFonts w:ascii="Times New Roman"/>
          <w:b w:val="false"/>
          <w:i w:val="false"/>
          <w:color w:val="000000"/>
          <w:sz w:val="28"/>
        </w:rPr>
        <w:t>№ С-63/2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25.11.2020 </w:t>
      </w:r>
      <w:r>
        <w:rPr>
          <w:rFonts w:ascii="Times New Roman"/>
          <w:b w:val="false"/>
          <w:i w:val="false"/>
          <w:color w:val="00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Пригородного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17 896,4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16 034,4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17 896,4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Шортандинского районного маслихата Акмолинской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С-55/2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10.09.2020 </w:t>
      </w:r>
      <w:r>
        <w:rPr>
          <w:rFonts w:ascii="Times New Roman"/>
          <w:b w:val="false"/>
          <w:i w:val="false"/>
          <w:color w:val="000000"/>
          <w:sz w:val="28"/>
        </w:rPr>
        <w:t>№ С-63/2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25.11.2020 </w:t>
      </w:r>
      <w:r>
        <w:rPr>
          <w:rFonts w:ascii="Times New Roman"/>
          <w:b w:val="false"/>
          <w:i w:val="false"/>
          <w:color w:val="00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Новоселовского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18 005,7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16 569,7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18 005,7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Шортандинского районного маслихата Акмолинской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С-55/2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10.09.2020 </w:t>
      </w:r>
      <w:r>
        <w:rPr>
          <w:rFonts w:ascii="Times New Roman"/>
          <w:b w:val="false"/>
          <w:i w:val="false"/>
          <w:color w:val="000000"/>
          <w:sz w:val="28"/>
        </w:rPr>
        <w:t>№ С-63/2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25.11.2020 </w:t>
      </w:r>
      <w:r>
        <w:rPr>
          <w:rFonts w:ascii="Times New Roman"/>
          <w:b w:val="false"/>
          <w:i w:val="false"/>
          <w:color w:val="00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24.12.2020 </w:t>
      </w:r>
      <w:r>
        <w:rPr>
          <w:rFonts w:ascii="Times New Roman"/>
          <w:b w:val="false"/>
          <w:i w:val="false"/>
          <w:color w:val="000000"/>
          <w:sz w:val="28"/>
        </w:rPr>
        <w:t>№ С-70/3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объемы бюджетных субвенций на 2020 год, передаваемых из районного бюджета бюджетам поселков, сельских округов в сумме 126 566 тысяч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Шортанды – 15 525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Жолымбет – 10 145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Дамсинский сельский округ – 14 293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Новокубанский сельский округ – 12 561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Бозайгыр – 10 858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Бектау – 9 422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Петровский сельский округ – 8 600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Андреевский сельский округ – 10 168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Раевский сельский округ – 11 244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сельский округ – 12 521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11 229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в бюджетах поселков, сельских округов целевые трансферты из республиканского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 в бюджетах поселков, сельских округов целевые трансферты из областного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14-1. Учесть в бюджетах поселков, сельских округов целевые трансферты из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41-1 решением Шортандинского районного маслихата Акмолинской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С-55/2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Я.Бельц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2020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Шортандинского районного маслихата Акмолинской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С-70/3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126299,6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-9212,6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Шортандинского районного маслихата Акмолинской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С-70/3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2020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Шортандинского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Шортандинского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2020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Шортандинского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2020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Шортандинского районного маслихата Акмолинской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С-70/3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2020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Шортандинского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2022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2020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Шортандинского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2021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2020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Шортандинского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2020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Шортандинского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2020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Шортандинского районного маслихата Акмолинской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С-70/3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2021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2020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Шортандинского районного маслихата Акмолинской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С-70/3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9"/>
        <w:gridCol w:w="2641"/>
      </w:tblGrid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населения, в том числе: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Дамсинский сельский округ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Новокубанский сельский округ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Бозайгыр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Бектау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Раевский сельский округ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Новоселовский сельский округ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занятости за счет развития инфраструктуры и жилищно-коммунального хозяйства в рамках Дорожной карты занятости на 2020-2021 годы, в том числе: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п.Шортанды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35 - в редакции решения Шортандинского районного маслихата Акмолинской области от 10.09.2020 </w:t>
      </w:r>
      <w:r>
        <w:rPr>
          <w:rFonts w:ascii="Times New Roman"/>
          <w:b w:val="false"/>
          <w:i w:val="false"/>
          <w:color w:val="ff0000"/>
          <w:sz w:val="28"/>
        </w:rPr>
        <w:t>№ С-63/2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2"/>
        <w:gridCol w:w="5628"/>
      </w:tblGrid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63006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бюджета, в том числе: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Раевский сельский округ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Новоселовский сельский округ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противопаводковых мероприятий, в том числе: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Раевский сельский округ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Бектау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Бозайгыр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Дамсинский сельский округ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Шортанды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 Дамса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Жолымбет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2020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36 решением Шортандинского районного маслихата Акмолинской области от 13.04.2020 </w:t>
      </w:r>
      <w:r>
        <w:rPr>
          <w:rFonts w:ascii="Times New Roman"/>
          <w:b w:val="false"/>
          <w:i w:val="false"/>
          <w:color w:val="ff0000"/>
          <w:sz w:val="28"/>
        </w:rPr>
        <w:t>№ С-55/2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Шортандинского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0"/>
        <w:gridCol w:w="5690"/>
      </w:tblGrid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99441,9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в Раевский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в Новоселовский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в Петровский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генератора в Дамсинский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откачки воды в Дамсинский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откачки воды в Пригородный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откачки воды в сельский округ Бозайгыр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отопительного котла в сельский округ Бектау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компьютерной техники в сельский округ Бектау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компьютерной техники в Петровский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компьютерной техники в поселок Жолымбет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Новоселовского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Раевского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991,3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Петровского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95112,5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Дамсинском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Новокубанском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сельском округе Бозайгыр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сельском округе Бектау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Петровском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Раевском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Пригородном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Новоселовском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поселке Шортанды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поселке Жолымбет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предотвращение паводков в Пригородном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 к 75-летию Победы в Великой Отечественной войне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Новоселовского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3817,7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Раевского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Новокубанского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2942,4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Петровского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Пригородного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1354,4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Дамсинского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сельского округа Бозайгыр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сельского округа Бектау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Раевского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поселке Шортанды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уличного освещения в сельском округе Бектау 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