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a3e" w14:textId="a9d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2019 года № С-51/2. Зарегистрировано Департаментом юстиции Акмолинской области 9 января 2020 года № 7620.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6 576 490,6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5 622 897,4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7 254 671,4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(-743 166,8)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743 166,8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С-69/2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2020 год субвенцию в сумме 2 562 562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объемы бюджетных субвенций, передаваемых из районного бюджета бюджетам поселков, сельских округов, в сумме 126 566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15 525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– 10 145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14 293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10 858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9 422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8 600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10 168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11 244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12 521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11 229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бюджетные кредиты из республиканского бюджета для реализации мер социальной поддержки специалистов в сумме 120 248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С-69/2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погашение основного долга по бюджетным кредитам, выделенных для реализации мер социальной поддержки специалистов в сумме 55 262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выплату вознаграждения по бюджетным кредитам из республиканского бюджета для реализации мер социальной поддержки специалистов в сумме 72,2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С-65/2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перечню, согласованному с областным маслихатом.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2020 год в сумме 10 013,4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С-67/2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целевые трансферты из республиканского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целевые трансферты из областного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Учесть в районном бюджете на 2020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Шортандинского районного маслихата Акмолинской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 в районном бюджете свободные остатки бюджетных средств в сумме 66 073,5 тысяч тенге, образовавшиеся по состоянию на 1 января 2020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Шортандинского районного маслихата Акмолинской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Шортандинского районного маслихата Акмолинской области от 29.06.2020 </w:t>
      </w:r>
      <w:r>
        <w:rPr>
          <w:rFonts w:ascii="Times New Roman"/>
          <w:b w:val="false"/>
          <w:i w:val="false"/>
          <w:color w:val="000000"/>
          <w:sz w:val="28"/>
        </w:rPr>
        <w:t>№ 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С-69/2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5622681,2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5622681,2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4161997,8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783338,8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3255466,2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3223031,3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3117935,3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-743166,8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Шортандинского районного маслихата Акмолинской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Шортандинского районного маслихата Акмолинской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С-69/2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2150110,2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1900110,2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662475,2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и дополнительного образования в сфере физической культуры и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Шортандинского районного маслихата Акмолинской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С-69/2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4"/>
        <w:gridCol w:w="3456"/>
      </w:tblGrid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769662,7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месячных расчетных показателей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468650,2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36-ти квартирного жилого дома в селе Тонкерис Шортандинского района"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инженерных сетей к 36-ти квартирному жилому дому в селе Тонкерис Шортандинского района"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блочно-модульной котельной к 36-ти квартирному жилому дому в селе Тонкерис Шортандинского района"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2020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Шортандинского районного маслихата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С-53/2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Шортандинского районного маслихата Акмолинской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С-67/2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0"/>
        <w:gridCol w:w="5690"/>
      </w:tblGrid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отопительного котла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поселок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сельском округе Бектау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