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483c" w14:textId="baa4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2018 года № С-35/2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декабря 2019 года № С-50/2. Зарегистрировано Департаментом юстиции Акмолинской области 9 декабря 2019 года № 7559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22 ноября 2019 года № 6С-39-2 "О внесении изменений в решение Акмолинского областного маслихата от 13 декабря 2018 года № 6С-27-2 "Об областном бюджете на 2019-2021 годы" (зарегистрировано в Реестре государственной регистрации нормативных правовых актов № 7510),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2019-2021 годы" от 24 декабря 2018 года № С-35/2 (зарегистрировано в Реестре государственной регистрации нормативных правовых актов № 6974, опубликовано 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6 630 486,6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871 464,6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40 633,7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5 703 285,5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6 728 486,6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77 758,5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124 987,5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(-175 758,5)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175 758,5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2019 год бюджетные кредиты из республиканского бюджета для реализации мер социальной поддержки специалистов в сумме 124 987,5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2019 год выплату вознаграждения по бюджетным кредитам из республиканского бюджета для реализации мер социальной поддержки специалистов в сумме 68,1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С-50/2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6630486,6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871464,6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5703285,5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5703285,5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5703285,5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6728486,6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3253575,6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2429256,7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2403232,2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91725,9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1838653,1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1225097,1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1222625,1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983647,1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547156,7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-175758,5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С-50/2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2019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С-50/2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4"/>
        <w:gridCol w:w="3986"/>
      </w:tblGrid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1513839,3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34510,6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работника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72745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478773,7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1519251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 (строительство жилья для социально уязвимых слоев населения)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 (строительство жилья для малообеспеченных многодетных семей)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С-50/2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7"/>
        <w:gridCol w:w="4233"/>
      </w:tblGrid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180258,6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28465,7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скота), больных бруцеллезом, направляемых на санитарный убой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25973,6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12387,3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Степной средней школы в селе Степное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Степной средней школы в селе Степное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446981,6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 2. Сети электроснабжения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49474,9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Научный Шортандинского района 2. Сети электроснабжения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5196,4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 Акмолинской области 1. Сети водоснабжения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56776,3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Научный Шортандинского района Акмолинской области 1. Сети водоснабжения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7151,5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33898,1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23812,8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21376,6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36-ти квартирному жилому дому в поселке Шортанды Шортандинского района Акмолинской области (улица Дзержинского, 54)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С-50/2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2"/>
        <w:gridCol w:w="4518"/>
      </w:tblGrid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Национального фонда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