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201b" w14:textId="5242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Шортандинском районе на 2020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21 ноября 2019 года № А-11/230. Зарегистрировано Департаментом юстиции Акмолинской области 27 ноября 2019 года № 7516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Шортандинском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"21" ноября 2019 года</w:t>
            </w:r>
            <w:r>
              <w:br/>
            </w:r>
            <w:r>
              <w:rPr>
                <w:rFonts w:ascii="Times New Roman"/>
                <w:b w:val="false"/>
                <w:i w:val="false"/>
                <w:color w:val="000000"/>
                <w:sz w:val="20"/>
              </w:rPr>
              <w:t>№ А-11/230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Шортандинском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290"/>
        <w:gridCol w:w="3641"/>
        <w:gridCol w:w="3642"/>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"Петровское"</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