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d67" w14:textId="fc3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июля 2019 года № А-7/154. Зарегистрировано Департаментом юстиции Акмолинской области 24 июля 2019 года № 7287. Утратило силу постановлением акимата Шортандинского района Акмолинской области от 15 ноября 2019 года № А-10/225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А-10/225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Шортандинского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места размещения нестационарных торговых объектов на территории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Шортандинского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699"/>
        <w:gridCol w:w="8676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административно-территориальной единицы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Феликса Дзержинского, возле здания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Дамса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Велижанцева, возле здания государственного учреждения "Дамсинская средняя школа имени В.П. Кузьмина"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Асар, возле кафе "Айжадыра"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Научный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Мерей, возле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Жолымбет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Андреевка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возле магазинов "Карлыгаш" и "Анастасия";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возле магазина "Жулдыз"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возле здания государственного учреждения "Октябрьская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здания государственного учреждения "Раевская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возле магазина "Горизонт"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Новографское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возле здания государственного учреждения "Централизованная библиотечная система" отдела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возле здания товарищества с ограниченной ответственностью "Басколь-2012"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здания товарищества с ограниченной ответственностью "Комагро"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Приречная, перед зданием кафе и пекарни акционерного общества "Петровское"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Кара-Адыр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площадь перед зданием товарищества с ограниченной ответственностью "Алтын-Дан 2030"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Белое Озеро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возле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здания товарищества с ограниченной ответственностью "Новоселовка"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Новокубанка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 де Хана, центральная площадь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Алтайское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возле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Ляна, возле здания центра досуга коммунального государственного учреждения "Досуговый центр" при отделе культуры и развития языков Шортандинского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возле автобусной остановки при въезде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Тонкерис 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возле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центральная площадь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