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c288" w14:textId="0bdc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Шортандинского района от 14 мая 2015 года № А-4/116 и решение Шортандинского районного маслихата от 14 мая 2015 года № С-39/5 "Об установлении границ (черты) села Бозайгыр и станции Тонкерис сельского округа Бозайгыр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27 февраля 2019 года № А-2/36 и решение Шортандинского районного маслихата Акмолинской области от 27 февраля 2019 года № С-38/2. Зарегистрировано Департаментом юстиции Акмолинской области 1 марта 2019 года № 7087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Шортандинского района ПОСТАНОВЛЯЕТ и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14 мая 2015 года № А-4/116 и решение Шортандинского районного маслихата от 14 мая 2015 года № С-39/5 "Об установлении границ (черты) села Бозайгыр и станции Тонкерис сельского округа Бозайгыр Шортандинского района" (зарегистрировано в Реестре государственной регистрации нормативных правовых актов № 4833, опубликовано 27 июня 2015 года в районных газетах "Вести", "Өрлеу")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слова "РГП "Жасыл Аймак"" заменить словами "республиканское государственное учреждение на праве хозяйственного ведения "Жасыл Аймак"";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Шортандинского района внести необходимые изменения в земельно-учетную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С-39/5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станции Тонкерис сельского округа Бозайгыр Шортандинского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710"/>
        <w:gridCol w:w="1710"/>
        <w:gridCol w:w="1168"/>
        <w:gridCol w:w="1438"/>
        <w:gridCol w:w="896"/>
        <w:gridCol w:w="1439"/>
        <w:gridCol w:w="1699"/>
        <w:gridCol w:w="1751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в границах плана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Закрепляемая площадь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постороннего 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Коренного улучшения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"Жасыл Аймак"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