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66746" w14:textId="aa667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Целиноградского районного маслихата от 25 декабря 2018 года № 271/39-6 "О бюджетах сельских округов Целиноградского района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10 декабря 2019 года № 365/53-6. Зарегистрировано Департаментом юстиции Акмолинской области 13 декабря 2019 года № 7573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110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"О бюджетах сельских округов Целиноградского района на 2019-2021 годы" от 25 декабря 2018 года № 271/39-6 (зарегистрировано в Реестре государственной регистрации нормативных правовых актов № 7050, опубликовано 22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Акмол на 2019-2021 годы согласно приложениям 1, 2 и 3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–136 249,7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33 514,0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102 735,7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–144 249,7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- 8 000,0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8 000,0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8 000,0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сельского округа Акмол предусмотрены бюджетные субвенции, передаваемые из районного бюджета в бюджет сельского округа на 2019 год в сумме 29 478,0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сельского округа Акмол предусмотрены трансферты, передаваемые из республиканского бюджета в бюджет сельского округа на 2019 год в сумме 1 373,7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сельского округа Акмол предусмотрены трансферты, передаваемые из районного бюджета в бюджет сельского округа на 2019 год в сумме 71 884,0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сельского округа Кабанбай батыра на 2019-2021 годы согласно приложениям 4, 5 и 6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28 968,0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26 473,6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2 305,0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42 816,4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- 13 848,4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13 848,4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13 848,4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сельского округа Кабанбай батыра предусмотрены трансферты, передаваемые из республиканского бюджета в бюджет сельского округа на 2019 год в сумме 1 805,0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сельского округа Кабанбай батыра предусмотрены трансферты, передаваемые из районного бюджета в бюджет сельского округа на 2019 год в сумме 500,0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Караоткельского сельского округа на 2019-2021 годы согласно приложениям 7, 8 и 9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68 431,6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23 819,1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1 764,9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42 847,6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74 765,6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- 6 334,0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6 334,0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6 334,0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Караоткельского сельского округа предусмотрены бюджетные субвенции, передаваемые из районного бюджета в бюджет сельского округа на 2019 год в сумме 12 138,0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Караоткельского сельского округа предусмотрены трансферты, передаваемые из республиканского бюджета в бюджет сельского округа на 2019 год в сумме 1 537,6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Караоткельского сельского округа предусмотрены трансферты, передаваемые из районного бюджета в бюджет сельского округа на 2019 год в сумме 29 172,0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Косшынского сельского округа на 2019-2021 годы согласно приложениям 10, 11 и 12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76 511,3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42 618,0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1 136,0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32 757,3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84 011,3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- 7 500,0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7 500,0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7 500,0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Косшынского сельского округа предусмотрены бюджетные субвенции, передаваемые из районного бюджета в бюджет сельского округа на 2019 год в сумме 11 097,0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Косшынского сельского округа предусмотрены трансферты, передаваемые из республиканского бюджета в бюджет сельского округа на 2019 год в сумме 2 425,3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Косшынского сельского округа предусмотрены трансферты, передаваемые из районного бюджета в бюджет сельского округа на 2019 год в сумме 19 235,0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Кояндинского сельского округа на 2019-2021 годы согласно приложениям 13, 14 и 15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43 579,2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7 805,0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32 274,2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46 079,2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- 2 500,0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2 500,0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2 500,0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Кояндинского сельского округа предусмотрены бюджетные субвенции, передаваемые из районного бюджета в бюджет сельского округа на 2019 год в сумме 20 941,0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Кояндинского сельского округа предусмотрены трансферты, передаваемые из республиканского бюджета в бюджет сельского округа на 2019 год в сумме 1 833,2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Кояндинского сельского округа предусмотрены трансферты, передаваемые из районного бюджета в бюджет сельского округа на 2019 год в сумме 9 500,0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Жарлыкольского сельского округа на 2019-2021 годы согласно приложениям 16, 17 и 18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19 997,0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5 417,3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14 579,7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20 289,5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- 292,5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292,5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292,5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Жарлыкольского сельского округа предусмотрены бюджетные субвенции, передаваемые из районного бюджета в бюджет сельского округа на 2019 год в сумме 13 288,0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Жарлыкольского сельского округа предусмотрены трансферты, передаваемые из республиканского бюджета в бюджет сельского округа на 2019 год в сумме 1 291,7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Арайлынского сельского округа на 2019-2021 годы согласно приложениям 19, 20 и 21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24 309,0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7 944,0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662,8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15 702,2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24 738,1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- 429,1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429,1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429,1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Арайлынского сельского округа предусмотрены бюджетные субвенции, передаваемые из районного бюджета в бюджет сельского округа на 2019 год в сумме 14 252,0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Арайлынского сельского округа предусмотрены трансферты, передаваемые из республиканского бюджета в бюджет сельского округа на 2019 год в сумме 1 450,2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Жанаесильского сельского округа на 2019-2021 годы согласно приложениям 22, 23 и 24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24 552,3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9 232,0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15 320,3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24 897,3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- 345,0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345,0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345,0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Жанаесильского сельского округа предусмотрены бюджетные субвенции, передаваемые из районного бюджета в бюджет сельского округа на 2019 год в сумме 13 734,0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Жанаесильского сельского округа предусмотрены трансферты, передаваемые из республиканского бюджета в бюджет сельского округа на 2019 год в сумме 1 586,3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Нуресильского сельского округа на 2019-2021 годы согласно приложениям 25, 26 и 27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16 806,0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3 810,0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12 996,0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18 906,0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- 2 100,0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2 100,0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2 100,0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Нуресильского сельского округа предусмотрены бюджетные субвенции, передаваемые из районного бюджета в бюджет сельского округа на 2019 год в сумме 11 933,0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Нуресильского сельского округа предусмотрены трансферты, передаваемые из республиканского бюджета в бюджет сельского округа на 2019 год в сумме 1 063,0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Оразакского сельского округа на 2019-2021 годы согласно приложениям 28, 29 и 30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20 914,0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4 209,0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16 585,0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22 229,0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- 1 315,0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1 315,0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1 315,0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Оразакского сельского округа предусмотрены бюджетные субвенции, передаваемые из районного бюджета в бюджет сельского округа на 2019 год в сумме 14 747,0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Оразакского сельского округа предусмотрены трансферты, передаваемые из республиканского бюджета в бюджет сельского округа на 2019 год в сумме 938,0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Оразакского сельского округа предусмотрены трансферты, передаваемые из районного бюджета в бюджет сельского округа на 2019 год в сумме 900,0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сельского округа Рахымжана Кошкарбаева на 2019-2021 годы согласно приложениям 31, 32 и 33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19 289,0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5 505,0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13 686,0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19 454,0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- 165,0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165,0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165,0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сельского округа Рахымжана Кошкарбаева предусмотрены бюджетные субвенции, передаваемые из районного бюджета в бюджет сельского округа на 2019 год в сумме 12 463,0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сельского округа Рахымжана Кошкарбаева предусмотрены трансферты, передаваемые из республиканского бюджета в бюджет сельского округа на 2019 год в сумме 1 223,0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Софиевского сельского округа на 2019-2021 годы согласно приложениям 34, 35 и 36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22 323,2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4 653,0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939,0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16 731,2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22 534,5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- 211,3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211,3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211,3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Софиевского сельского округа предусмотрены бюджетные субвенции, передаваемые из районного бюджета в бюджет сельского округа на 2019 год в сумме 15 678,0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Софиевского сельского округа предусмотрены трансферты, передаваемые из республиканского бюджета в бюджет сельского округа на 2019 год в сумме 1 053,2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Талапкерского сельского округа на 2019-2021 годы согласно приложениям 37, 38 и 39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30 681,3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13 409,0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1 382,0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15 890,3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36 381,3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- 5 700,0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5 700,0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Талапкерского сельского округа предусмотрены бюджетные субвенции, передаваемые из районного бюджета в бюджет сельского округа на 2019 год в сумме 12 703,0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Талапкерского сельского округа предусмотрены трансферты, передаваемые из республиканского бюджета в бюджет сельского округа на 2019 год в сумме 1 848,0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Талапкерского сельского округа предусмотрены трансферты, передаваемые из районного бюджета в бюджет сельского округа на 2019 год в сумме 1 339,3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2019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И.Саденова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Целиноградского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Целиноградского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365/53-6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271/39-6</w:t>
            </w:r>
          </w:p>
        </w:tc>
      </w:tr>
    </w:tbl>
    <w:bookmarkStart w:name="z1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2019 год сельского округа Акмол Целиноградского района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1"/>
        <w:gridCol w:w="1554"/>
        <w:gridCol w:w="1001"/>
        <w:gridCol w:w="1001"/>
        <w:gridCol w:w="2855"/>
        <w:gridCol w:w="48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136 249,7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33 514,0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14 485,0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14 485,0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19 029,0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16 813,0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102 735,7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102 735,7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102 735,7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"/>
        <w:gridCol w:w="594"/>
        <w:gridCol w:w="1252"/>
        <w:gridCol w:w="1252"/>
        <w:gridCol w:w="5380"/>
        <w:gridCol w:w="29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144 249,7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23 118,7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23 118,7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23 118,7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23 118,7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8 354,0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8 354,0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8 354,0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8 354,0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5 777,0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5 777,0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5 777,0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5 777,0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- 8 000,0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365/53-6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271/39-6</w:t>
            </w:r>
          </w:p>
        </w:tc>
      </w:tr>
    </w:tbl>
    <w:bookmarkStart w:name="z2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2019 год сельского округа Кабанбай батыра Целиноградского района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878"/>
        <w:gridCol w:w="565"/>
        <w:gridCol w:w="566"/>
        <w:gridCol w:w="7278"/>
        <w:gridCol w:w="244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28 968,0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26 473,6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16 789,6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16 789,6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9 684,0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8 903,0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189,4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189,4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189,4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591"/>
        <w:gridCol w:w="1247"/>
        <w:gridCol w:w="1247"/>
        <w:gridCol w:w="5356"/>
        <w:gridCol w:w="29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42 816,4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22 689,0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22 689,0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22 689,0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22 689,0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8 084,4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8 084,4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8 084,4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5 734,4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4 543,0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4 543,0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4 543,0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4 543,0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- 13 848,4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13 848,4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13 848,4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13 848,4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365/53-6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271/39-6</w:t>
            </w:r>
          </w:p>
        </w:tc>
      </w:tr>
    </w:tbl>
    <w:bookmarkStart w:name="z2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2019 год Караоткельского сельского округа Целиноградского района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878"/>
        <w:gridCol w:w="565"/>
        <w:gridCol w:w="566"/>
        <w:gridCol w:w="7278"/>
        <w:gridCol w:w="244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68 431,6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23 819,1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4 019,1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4 019,1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19 800,0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9 696,0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9 574,0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1 764,9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1 764,9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1 764,9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42 847,6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42 847,6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502"/>
        <w:gridCol w:w="26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74 765,6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21 275,6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21 275,6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21 275,6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21 275,6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39 132,0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39 132,0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39 132,0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37 882,0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6 618,0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6 618,0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6 618,0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6 618,0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- 6 334,0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6 334,0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6 334,0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6 334,0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365/53-6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271/39-6</w:t>
            </w:r>
          </w:p>
        </w:tc>
      </w:tr>
    </w:tbl>
    <w:bookmarkStart w:name="z2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2019 год Косшынского сельского округа Целиноградского района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878"/>
        <w:gridCol w:w="565"/>
        <w:gridCol w:w="566"/>
        <w:gridCol w:w="7278"/>
        <w:gridCol w:w="244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76 511,3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42 618,0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19 530,0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19 530,0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23 088,0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5 791,0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15 526,0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32 757,3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32 757,3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502"/>
        <w:gridCol w:w="26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84 011,3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34 042,3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34 042,3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34 042,3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28 647,3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5 395,0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9 059,0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9 059,0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9 059,0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9 059,0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- 7 500,0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365/53-6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271/39-6</w:t>
            </w:r>
          </w:p>
        </w:tc>
      </w:tr>
    </w:tbl>
    <w:bookmarkStart w:name="z2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2019 год Кояндинского сельского округа Целиноградского района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878"/>
        <w:gridCol w:w="565"/>
        <w:gridCol w:w="566"/>
        <w:gridCol w:w="7278"/>
        <w:gridCol w:w="244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43 579,2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7 805,0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5 605,0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2 976,0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32 274,2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32 274,2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502"/>
        <w:gridCol w:w="26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46 079,2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20 878,2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20 878,2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20 878,2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20 878,2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5 701,0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5 701,0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5 701,0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5 701,0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- 2 500,0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VI.Финансирование дефицита (использование профицита)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365/53-6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271/39-6</w:t>
            </w:r>
          </w:p>
        </w:tc>
      </w:tr>
    </w:tbl>
    <w:bookmarkStart w:name="z2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2019 год Жарлыкольского сельского округа Целиноградского района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1627"/>
        <w:gridCol w:w="1049"/>
        <w:gridCol w:w="1049"/>
        <w:gridCol w:w="2990"/>
        <w:gridCol w:w="45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19 997,0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5 417,3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1 621,1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1 621,1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3 796,2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123,7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218,7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3 453,8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14 579,7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14 579,7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528"/>
        <w:gridCol w:w="26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20 289,5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16 214,5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16 214,5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16 214,5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16 214,5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- 292,5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VI.Финансирование дефицита (использование профицита)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365/53-6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271/39-6</w:t>
            </w:r>
          </w:p>
        </w:tc>
      </w:tr>
    </w:tbl>
    <w:bookmarkStart w:name="z3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2019 год Арайлынского сельского округа Целиноградского района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878"/>
        <w:gridCol w:w="565"/>
        <w:gridCol w:w="566"/>
        <w:gridCol w:w="7278"/>
        <w:gridCol w:w="244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24 309,0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7 944,0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2 832,0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2 832,0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5 112,0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3 994,0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662,8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662,8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662,8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15 702,2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15 702,2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528"/>
        <w:gridCol w:w="26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24 738,1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18 665,6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18 665,6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18 665,6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18 665,6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2 822,5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2 822,5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2 822,5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2 822,5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- 429,1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365/53-6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271/39-6</w:t>
            </w:r>
          </w:p>
        </w:tc>
      </w:tr>
    </w:tbl>
    <w:bookmarkStart w:name="z3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2019 год Жанаесильского сельского округа Целиноградского района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1627"/>
        <w:gridCol w:w="1049"/>
        <w:gridCol w:w="1049"/>
        <w:gridCol w:w="2990"/>
        <w:gridCol w:w="45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24 552,3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9 232,0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8 132,0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7 721,0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15 320,3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15 320,3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528"/>
        <w:gridCol w:w="26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24 897,3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19 443,3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19 443,3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19 443,3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19 443,3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- 345,0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VI.Финансирование дефицита (использование профицита)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365/53-6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271/39-6</w:t>
            </w:r>
          </w:p>
        </w:tc>
      </w:tr>
    </w:tbl>
    <w:bookmarkStart w:name="z3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2019 год Нуресильского сельского округа Целиноградского района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1627"/>
        <w:gridCol w:w="1049"/>
        <w:gridCol w:w="1049"/>
        <w:gridCol w:w="2990"/>
        <w:gridCol w:w="45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16 806,0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2 437,0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12 996,0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12 996,0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502"/>
        <w:gridCol w:w="26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18 906,0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15 547,7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15 547,7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15 547,7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15 547,7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1 854,3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1 854,3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1 854,3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1 854,3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- 2 100,0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VI.Финансирование дефицита (использование профицита)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365/53-6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271/39-6</w:t>
            </w:r>
          </w:p>
        </w:tc>
      </w:tr>
    </w:tbl>
    <w:bookmarkStart w:name="z3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2019 год Оразакского сельского округа Целиноградского района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1627"/>
        <w:gridCol w:w="1049"/>
        <w:gridCol w:w="1049"/>
        <w:gridCol w:w="2990"/>
        <w:gridCol w:w="45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20 914,0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4 209,0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16 585,0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16 585,0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502"/>
        <w:gridCol w:w="26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22 229,0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13 829,6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13 829,6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13 829,6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13 829,6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4 935,0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4 035,0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4 035,0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4 035,0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- 1 315,0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365/53-6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271/39-6</w:t>
            </w:r>
          </w:p>
        </w:tc>
      </w:tr>
    </w:tbl>
    <w:bookmarkStart w:name="z3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2019 год сельского округа Рахымжана Кошкарбаева Целиноградского района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878"/>
        <w:gridCol w:w="565"/>
        <w:gridCol w:w="566"/>
        <w:gridCol w:w="7278"/>
        <w:gridCol w:w="244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19 289,0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5 505,0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4 405,0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13 686,0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13 686,0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528"/>
        <w:gridCol w:w="26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- 165,0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365/53-6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271/39-6</w:t>
            </w:r>
          </w:p>
        </w:tc>
      </w:tr>
    </w:tbl>
    <w:bookmarkStart w:name="z4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2019 год Софиевского сельского округа Целиноградского района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878"/>
        <w:gridCol w:w="565"/>
        <w:gridCol w:w="566"/>
        <w:gridCol w:w="7278"/>
        <w:gridCol w:w="244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22 323,2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4 653,0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3 153,0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2 781,0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74,3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74,3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864,7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864,7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16 731,2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16 731,2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528"/>
        <w:gridCol w:w="26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22 534,5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17 831,3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17 831,3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17 831,3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17 831,3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2 245,2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2 245,2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2 245,2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2 245,2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- 211,3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365/53-6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271/39-6</w:t>
            </w:r>
          </w:p>
        </w:tc>
      </w:tr>
    </w:tbl>
    <w:bookmarkStart w:name="z4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2019 год Талапкерского сельского округа Целиноградского района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878"/>
        <w:gridCol w:w="565"/>
        <w:gridCol w:w="566"/>
        <w:gridCol w:w="7278"/>
        <w:gridCol w:w="244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30 681,3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13 409,0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10 139,0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3 911,0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5 603,0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15 890,3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15 890,3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502"/>
        <w:gridCol w:w="26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36 381,3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24 201,0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24 201,0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24 201,0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24 201,0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2 239,3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2 239,3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2 239,3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2 239,3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4 991,0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4 991,0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4 991,0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4 991,0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- 5 700,0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