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00587" w14:textId="7e005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23 октября 2017 года № 146/20-6 "Об утверждении Правил оказания социальной помощи, установления размеров и определения перечня отдельных категорий нуждающихся граждан в Целиноградском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13 июня 2019 года № 327/47-6. Зарегистрировано Департаментом юстиции Акмолинской области 18 июня 2019 года № 7238. Утратило силу решением Целиноградского районного маслихата Акмолинской области от 10 июля 2020 года № 428/64-6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Целиноградского районного маслихата Акмолинской области от 10.07.2020 </w:t>
      </w:r>
      <w:r>
        <w:rPr>
          <w:rFonts w:ascii="Times New Roman"/>
          <w:b w:val="false"/>
          <w:i w:val="false"/>
          <w:color w:val="ff0000"/>
          <w:sz w:val="28"/>
        </w:rPr>
        <w:t>№ 428/64-6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утвержденными постановлением Правительства Республики Казахстан от 21 мая 2013 года № 504,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в Целиноградском районе" от 23 октября 2017 года № 146/20-6 (зарегистрировано в Реестре государственной регистрации нормативных правовых актов № 6154, опубликовано 10 ноября 2017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Целиноградском районе,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Порядок определения перечня категорий получателей социальной помощи и установления размеров социальной помощи";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Социальная помощь предоставляется следующим категориям получателей: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к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лиц, приравненных к участникам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 минимальной пенсией;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1, 2, 3 групп, детям-инвалидам до 18 лет, в том числе одному из родителей (законных представителей);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больным социально-значимыми заболеваниями (туберкулезом, онкологическими заболеваниями);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из малообеспеченных и многодетных семей, проживающим в сельской местности, обучающимся по очной форме обучения в колледжах и в высших медицинских учебных заведениях на платной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(гражданам) в силу определенных обстоятельств, нуждающимся в экстренной социальной поддержке, в исключительных случаях, таких как пожар, другое стихийное бедствие природного или техногенного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освобожденным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находящимся на учете службы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категориям нуждающихся при наступлении трудной жизненной ситуации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пожара, либо наличие социально-значимого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в однократном отношении к прожиточному минимуму.";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лицам, приравненным к участникам и инвалидам Великой Отечественной войны, другим категориям лиц, приравненных к участникам Великой Отечественной войны, пенсионерам с минимальной пенсией, инвалидам 1, 2, 3 групп, детям-инвалидам до 18 лет, в том числе одному из родителей (законных представителей), многодетным семьям, многодетным матерям - в виде освобождения от оплаты проезда на маршрутах пригородного пассажирского транспорта.".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Г.Койлыбаев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Целиноградского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