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c830" w14:textId="848c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села Мадениет Сандыктауского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декабря 2019 года № 38/2. Зарегистрировано Департаментом юстиции Акмолинской области 20 января 2020 года № 7652.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Балкашинского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91 319,1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27 627,2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95 574,6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- 4 255,5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4 255,5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Балкашинского сельского округа на 2020 год предусмотрен объем субвенции, передаваемой из районного бюджета в сумме 30 870,0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Баракпайского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2-2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11 166,0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Баракпайского сельского округа на 2020 год предусмотрен объем субвенции, передаваемой из районного бюджета в сумме 10 056,0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Белгородского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15 053,1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12 911,0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15 053,1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Белгородского сельского округа на 2020 год предусмотрен объем субвенции, передаваемой из районного бюджета в сумме 12 561,0 тысяча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Берликского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4-1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12 731,2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12 731,2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Берликского сельского округа на 2020 год предусмотрен объем субвенции, передаваемой из районного бюджета в сумме 10 150,0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Васильевского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13 447,4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11 353,0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13 447,4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Васильевского сельского округа на 2020 год предусмотрен объем субвенции, передаваемой из районного бюджета в сумме 11 003,0 тысячи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Веселовского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20 526,9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Веселовского сельского округа на 2020 год предусмотрен объем субвенции, передаваемой из районного бюджета в сумме 10 716,0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Жамбылского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13 950,0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Жамбылского сельского округа на 2020 год предусмотрен объем субвенции, передаваемой из районного бюджета в сумме 10 747,0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Каменского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8-1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15 315,7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- 8 334,0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8 334,0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Каменского сельского округа на 2020 год предусмотрен объем субвенции, передаваемой из районного бюджета в сумме 10 979,0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Лесного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14 061,0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16 694,6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- 2 633,6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2 633,6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Лесного сельского округа на 2020 год предусмотрен объем субвенции, передаваемой из районного бюджета в сумме 11 138 ,0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села Мадениет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14 647,3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14 647,3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села Мадениет на 2020 год предусмотрен объем субвенции, передаваемой из районного бюджета в сумме 12 409,0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Максимовского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16 682,0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Максимовского сельского округа на 2020 год предусмотрен объем субвенции, передаваемой из районного бюджета в сумме 11 498,0 тысячи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Новоникольского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14 334,4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14 334,4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Новоникольского сельского округа на 2020 год предусмотрен объем субвенции, передаваемой из районного бюджета в сумме 10 775,0 тысяч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Сандыктауского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23 612,8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решения Сандыктауского районного маслихата Акмолинской области от 09.04.2020 </w:t>
      </w:r>
      <w:r>
        <w:rPr>
          <w:rFonts w:ascii="Times New Roman"/>
          <w:b w:val="false"/>
          <w:i w:val="false"/>
          <w:color w:val="000000"/>
          <w:sz w:val="28"/>
        </w:rPr>
        <w:t>№ 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Сандыктауского сельского округа на 2020 год предусмотрен объем субвенции, передаваемой из районного бюджета в сумме 11 596,0 тысяч тенге.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Широковского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14 403,7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- 8 334,0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8 334,0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в бюджете Широковского сельского округа на 2020 год предусмотрен объем субвенции, передаваемой из районного бюджета в сумме 12 366,0 тысяч тенге.</w:t>
      </w:r>
    </w:p>
    <w:bookmarkEnd w:id="28"/>
    <w:bookmarkStart w:name="z1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28-1. Учесть, что в бюджетах сельских округов и села Мадениет на 2020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28-1 в соответствии с решением Сандыктауского районного маслихата Акмолинской области от 09.04.2020 </w:t>
      </w:r>
      <w:r>
        <w:rPr>
          <w:rFonts w:ascii="Times New Roman"/>
          <w:b w:val="false"/>
          <w:i w:val="false"/>
          <w:color w:val="000000"/>
          <w:sz w:val="28"/>
        </w:rPr>
        <w:t>№ 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2020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91 319,1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95 574,6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29 831,7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29 831,7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2020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682"/>
        <w:gridCol w:w="4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994"/>
        <w:gridCol w:w="1392"/>
        <w:gridCol w:w="3410"/>
        <w:gridCol w:w="41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8 752,0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8 752,0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бюджета (городов областного значения) бюджетов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2033"/>
        <w:gridCol w:w="2033"/>
        <w:gridCol w:w="3696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2020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2020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2020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2020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20 526,9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2020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23 649,7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14 575,7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14 575,7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14 225,7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2021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2020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16 694,6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улиц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- 2 633,6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8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2021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8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8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2020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13 945,1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8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9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9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2020 год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9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2021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9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2022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9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2020 год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14 193,4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14 193,4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13 843,4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10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2021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10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2022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10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2020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Сандыктауского районного маслихата Акмолинской области от 09.04.2020 </w:t>
      </w:r>
      <w:r>
        <w:rPr>
          <w:rFonts w:ascii="Times New Roman"/>
          <w:b w:val="false"/>
          <w:i w:val="false"/>
          <w:color w:val="ff0000"/>
          <w:sz w:val="28"/>
        </w:rPr>
        <w:t>№ 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651"/>
        <w:gridCol w:w="1064"/>
        <w:gridCol w:w="3330"/>
        <w:gridCol w:w="5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23 612,8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23 612,8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16 017,8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16 017,8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10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2021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10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2022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1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2020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22 737,7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14 146,7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14 146,7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улиц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11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2021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11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2022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11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селу Мадениет на 2020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15 в соответствии с решением Сандыктауского районного маслихата Акмолинской области от 09.04.2020 </w:t>
      </w:r>
      <w:r>
        <w:rPr>
          <w:rFonts w:ascii="Times New Roman"/>
          <w:b w:val="false"/>
          <w:i w:val="false"/>
          <w:color w:val="ff0000"/>
          <w:sz w:val="28"/>
        </w:rPr>
        <w:t>№ 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4"/>
        <w:gridCol w:w="6536"/>
      </w:tblGrid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50 771,1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50 771,1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спортивно-игровых площадок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автомобильной дороги "Жыланды-Бастрымовка"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2 509,4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