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a19c" w14:textId="058a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2018 года № 25/1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13 декабря 2019 года № 37/1. Зарегистрировано Департаментом юстиции Акмолинской области 23 декабря 2019 года № 7594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2019-2021 годы" от 21 декабря 2018 года № 25/1 (зарегистрировано в Реестре государственной регистрации нормативных правовых актов № 7023, опубликовано 16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3 327 781,5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435 372,0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12 987,4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17 185,6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2 862 236,5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3 305 200,4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35 528,1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35 528,1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- 29 019,2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29 019,2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3 327 781,5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435 372,0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207 337,7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100 120,8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12 987,4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5 535,4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5 517,8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2 862 236,5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2 862 236,5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2 862 236,5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3 305 200,4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341 656,0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99 839,6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98 633,6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29 356,6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1 790 553,1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1 790 553,1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1 411 580,7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55 261,4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34 906,3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181 671,8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268 759,8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242 674,5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30 364,4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26 085,3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366 521,8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111 430,1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255 091,7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236 112,0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268 306,7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229 004,7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162 442,5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12 808,2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88 774,7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12 086,2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103 547,1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-29 019,2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0"/>
        <w:gridCol w:w="4640"/>
      </w:tblGrid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853 428,2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620 682,2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330 830,7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146 006,7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91 320,0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14 210,0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Spinabifida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34 833,7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21 462,5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1 794,2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120 811,8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120 811,8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2"/>
        <w:gridCol w:w="5378"/>
      </w:tblGrid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191 397,3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по обновленной программе для школ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6 230,5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96 181,8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55 661,7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40 731,0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села Балкашино Сандыктауского района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58 344,0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22 815,9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35 528,1</w:t>
            </w:r>
          </w:p>
        </w:tc>
      </w:tr>
      <w:tr>
        <w:trPr>
          <w:trHeight w:val="30" w:hRule="atLeast"/>
        </w:trPr>
        <w:tc>
          <w:tcPr>
            <w:tcW w:w="6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содержание дорог Балкашинского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3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167 407,0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163 799,0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