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b635" w14:textId="499b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Сандыктауского района от 24 августа 2018 года № А-8/218 "Об утверждении мест размещения нестационарных торговых объектов на территории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20 ноября 2019 года № А-11/360. Зарегистрировано Департаментом юстиции Акмолинской области 26 ноября 2019 года № 7509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утверждении мест размещения нестационарных торговых объектов на территории Сандыктауского района" от 24 августа 2018 года № А-8/218 (зарегистрировано в Реестре государственной регистрации нормативных правовых актов № 6787, опубликовано 05 октября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