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8f63" w14:textId="ae18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21 декабря 2018 года № 25/1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14 ноября 2019 года № 36/1. Зарегистрировано Департаментом юстиции Акмолинской области 20 ноября 2019 года № 7494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2019-2021 годы" от 21 декабря 2018 года № 25/1 (зарегистрировано в Реестре государственной регистрации нормативных правовых актов № 7023, опубликовано 16 января 2019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3 450 766,5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441 111,0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2 985 219,5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3 427 381,1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16 072,2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10 440,8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36 332,5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36 332,5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- 29 019,3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29 019,3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3 450 766,5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2 985 219,5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2 985 219,5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2 985 219,5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80"/>
        <w:gridCol w:w="3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3 427 381,1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342 663,0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100 272,6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99 066,6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164 129,0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1 899 567,8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1 899 567,8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1 519 011,4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35 769,3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181 671,8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273 472,1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247 353,8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99 324,0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26 118,3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367 586,8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89 921,5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256 161,9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236 196,1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270 064,7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230 762,7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162 626,5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34 318,7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12 808,2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93 767,7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 до 2020 года"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бюджетного законодательства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-29 019,3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29 019,3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4313"/>
        <w:gridCol w:w="3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теңге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164 129,0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