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a385" w14:textId="ebca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Сандыктаускому району на 2020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23 октября 2019 года № А-9/324. Зарегистрировано Департаментом юстиции Акмолинской области 25 октября 2019 года № 7436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Сандыктаускому району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____________20__ года</w:t>
            </w:r>
            <w:r>
              <w:br/>
            </w:r>
            <w:r>
              <w:rPr>
                <w:rFonts w:ascii="Times New Roman"/>
                <w:b w:val="false"/>
                <w:i w:val="false"/>
                <w:color w:val="000000"/>
                <w:sz w:val="20"/>
              </w:rPr>
              <w:t>№_______</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Сандыктаускому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7258"/>
        <w:gridCol w:w="1490"/>
        <w:gridCol w:w="2560"/>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"Сандыктау–Су" при отделе жилищно-коммунального хозяйства, пассажирского транспорта и автомобильных дорог Сандыктауского района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